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E509" w14:textId="69A0703E" w:rsidR="00FC6B10" w:rsidRDefault="00B50181">
      <w:pPr>
        <w:pStyle w:val="Heading2"/>
        <w:rPr>
          <w:sz w:val="28"/>
          <w:szCs w:val="28"/>
        </w:rPr>
      </w:pPr>
      <w:r w:rsidRPr="00474BBF">
        <w:rPr>
          <w:sz w:val="28"/>
          <w:szCs w:val="28"/>
        </w:rPr>
        <w:t xml:space="preserve">Lesson Plan Document: Week </w:t>
      </w:r>
      <w:r>
        <w:rPr>
          <w:sz w:val="28"/>
          <w:szCs w:val="28"/>
        </w:rPr>
        <w:t>5</w:t>
      </w:r>
      <w:r w:rsidRPr="00474BBF">
        <w:rPr>
          <w:sz w:val="28"/>
          <w:szCs w:val="28"/>
        </w:rPr>
        <w:t xml:space="preserve"> - Introduction to </w:t>
      </w:r>
      <w:r>
        <w:rPr>
          <w:sz w:val="28"/>
          <w:szCs w:val="28"/>
        </w:rPr>
        <w:t>Wood Types.</w:t>
      </w:r>
    </w:p>
    <w:p w14:paraId="68BAEEB4" w14:textId="77777777" w:rsidR="004B779F" w:rsidRPr="007B35C4" w:rsidRDefault="004B779F" w:rsidP="004B779F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B35C4">
        <w:rPr>
          <w:rFonts w:asciiTheme="minorHAnsi" w:hAnsiTheme="minorHAnsi" w:cstheme="minorHAnsi"/>
          <w:sz w:val="24"/>
          <w:szCs w:val="24"/>
        </w:rPr>
        <w:t>Course Title</w:t>
      </w:r>
    </w:p>
    <w:p w14:paraId="6664536B" w14:textId="77777777" w:rsidR="004B779F" w:rsidRDefault="004B779F" w:rsidP="004B779F">
      <w:pPr>
        <w:spacing w:after="0" w:line="240" w:lineRule="auto"/>
      </w:pPr>
      <w:r>
        <w:t>Intro to Carpentry for Teens</w:t>
      </w:r>
    </w:p>
    <w:p w14:paraId="31E11C85" w14:textId="77777777" w:rsidR="004B779F" w:rsidRPr="007B35C4" w:rsidRDefault="004B779F" w:rsidP="004B779F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B35C4">
        <w:rPr>
          <w:rFonts w:asciiTheme="minorHAnsi" w:hAnsiTheme="minorHAnsi" w:cstheme="minorHAnsi"/>
          <w:sz w:val="24"/>
          <w:szCs w:val="24"/>
        </w:rPr>
        <w:t>Duration</w:t>
      </w:r>
    </w:p>
    <w:p w14:paraId="240FDC55" w14:textId="77777777" w:rsidR="004B779F" w:rsidRDefault="004B779F" w:rsidP="004B779F">
      <w:pPr>
        <w:spacing w:after="0" w:line="240" w:lineRule="auto"/>
      </w:pPr>
      <w:r>
        <w:t>6 Hours</w:t>
      </w:r>
    </w:p>
    <w:p w14:paraId="0F845D55" w14:textId="77777777" w:rsidR="004B779F" w:rsidRPr="007B35C4" w:rsidRDefault="004B779F" w:rsidP="004B779F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B35C4">
        <w:rPr>
          <w:rFonts w:asciiTheme="minorHAnsi" w:hAnsiTheme="minorHAnsi" w:cstheme="minorHAnsi"/>
          <w:sz w:val="24"/>
          <w:szCs w:val="24"/>
        </w:rPr>
        <w:t>Learning Objectives</w:t>
      </w:r>
    </w:p>
    <w:p w14:paraId="63FD3F0C" w14:textId="676E5EAD" w:rsidR="004B779F" w:rsidRDefault="004B779F" w:rsidP="004B779F">
      <w:pPr>
        <w:spacing w:after="0" w:line="240" w:lineRule="auto"/>
      </w:pPr>
      <w:r>
        <w:t>Identify different woods and materials used in carpentry</w:t>
      </w:r>
    </w:p>
    <w:p w14:paraId="19CB3404" w14:textId="77777777" w:rsidR="004B779F" w:rsidRPr="007B35C4" w:rsidRDefault="004B779F" w:rsidP="004B779F">
      <w:pPr>
        <w:keepNext/>
        <w:keepLines/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7B35C4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Materials needed.</w:t>
      </w:r>
    </w:p>
    <w:p w14:paraId="2C201E87" w14:textId="54DBCEF3" w:rsidR="0053361E" w:rsidRDefault="0053361E" w:rsidP="004B779F">
      <w:pPr>
        <w:numPr>
          <w:ilvl w:val="0"/>
          <w:numId w:val="10"/>
        </w:numPr>
        <w:spacing w:after="0" w:line="240" w:lineRule="auto"/>
        <w:contextualSpacing/>
        <w:rPr>
          <w:rFonts w:ascii="Cambria" w:eastAsia="MS Mincho" w:hAnsi="Cambria" w:cs="Times New Roman"/>
        </w:rPr>
      </w:pPr>
      <w:r>
        <w:t>Pieces of Pine | Oak | Cedar | MDF | Plywood</w:t>
      </w:r>
      <w:r w:rsidRPr="007B35C4">
        <w:rPr>
          <w:rFonts w:ascii="Cambria" w:eastAsia="MS Mincho" w:hAnsi="Cambria" w:cs="Times New Roman"/>
        </w:rPr>
        <w:t xml:space="preserve"> </w:t>
      </w:r>
    </w:p>
    <w:p w14:paraId="76735C1E" w14:textId="1B662874" w:rsidR="001319D4" w:rsidRPr="005F3B53" w:rsidRDefault="00E763BC" w:rsidP="004B779F">
      <w:pPr>
        <w:numPr>
          <w:ilvl w:val="0"/>
          <w:numId w:val="10"/>
        </w:numPr>
        <w:spacing w:after="0" w:line="240" w:lineRule="auto"/>
        <w:contextualSpacing/>
        <w:rPr>
          <w:rFonts w:ascii="Cambria" w:eastAsia="MS Mincho" w:hAnsi="Cambria" w:cs="Times New Roman"/>
        </w:rPr>
      </w:pPr>
      <w:r w:rsidRPr="005F3B53">
        <w:rPr>
          <w:rFonts w:ascii="Cambria" w:eastAsia="MS Mincho" w:hAnsi="Cambria" w:cs="Times New Roman"/>
        </w:rPr>
        <w:t>Stains for Worksheet #5</w:t>
      </w:r>
      <w:r w:rsidR="005F3B53" w:rsidRPr="005F3B53">
        <w:rPr>
          <w:rFonts w:ascii="Cambria" w:eastAsia="MS Mincho" w:hAnsi="Cambria" w:cs="Times New Roman"/>
        </w:rPr>
        <w:t xml:space="preserve"> and 6</w:t>
      </w:r>
      <w:r w:rsidR="001319D4" w:rsidRPr="005F3B53">
        <w:rPr>
          <w:rFonts w:ascii="Cambria" w:eastAsia="MS Mincho" w:hAnsi="Cambria" w:cs="Times New Roman"/>
        </w:rPr>
        <w:t>.</w:t>
      </w:r>
    </w:p>
    <w:p w14:paraId="450BB529" w14:textId="77777777" w:rsidR="00FC6B10" w:rsidRPr="004B779F" w:rsidRDefault="00000000" w:rsidP="004B779F">
      <w:pPr>
        <w:pStyle w:val="Heading3"/>
        <w:spacing w:line="240" w:lineRule="auto"/>
        <w:rPr>
          <w:sz w:val="24"/>
          <w:szCs w:val="24"/>
        </w:rPr>
      </w:pPr>
      <w:r w:rsidRPr="004B779F">
        <w:rPr>
          <w:sz w:val="24"/>
          <w:szCs w:val="24"/>
        </w:rPr>
        <w:t>Hour 1: Introduction to Wood Types</w:t>
      </w:r>
    </w:p>
    <w:p w14:paraId="1CA6374C" w14:textId="7294AACB" w:rsidR="004B779F" w:rsidRPr="004B779F" w:rsidRDefault="00F60517" w:rsidP="004B779F">
      <w:pPr>
        <w:pStyle w:val="ListParagraph"/>
        <w:numPr>
          <w:ilvl w:val="0"/>
          <w:numId w:val="11"/>
        </w:numPr>
        <w:spacing w:after="0" w:line="240" w:lineRule="auto"/>
      </w:pPr>
      <w:r w:rsidRPr="004B779F">
        <w:rPr>
          <w:color w:val="EE0000"/>
        </w:rPr>
        <w:t xml:space="preserve">VIDEO </w:t>
      </w:r>
      <w:r w:rsidR="00D8342A">
        <w:rPr>
          <w:color w:val="EE0000"/>
        </w:rPr>
        <w:t xml:space="preserve">#10 </w:t>
      </w:r>
      <w:r w:rsidRPr="004B779F">
        <w:rPr>
          <w:color w:val="EE0000"/>
        </w:rPr>
        <w:t>What is wood?</w:t>
      </w:r>
    </w:p>
    <w:p w14:paraId="6D31B40B" w14:textId="437FE118" w:rsidR="00FC6B10" w:rsidRDefault="004B779F" w:rsidP="004B779F">
      <w:pPr>
        <w:pStyle w:val="ListParagraph"/>
        <w:numPr>
          <w:ilvl w:val="0"/>
          <w:numId w:val="11"/>
        </w:numPr>
        <w:spacing w:after="0" w:line="240" w:lineRule="auto"/>
      </w:pPr>
      <w:r>
        <w:t>W</w:t>
      </w:r>
      <w:r w:rsidR="00A83044">
        <w:t>orksheet #1: Best wood for each project</w:t>
      </w:r>
    </w:p>
    <w:p w14:paraId="26D4F525" w14:textId="77777777" w:rsidR="00FC6B10" w:rsidRPr="004B779F" w:rsidRDefault="00000000" w:rsidP="004B779F">
      <w:pPr>
        <w:pStyle w:val="Heading3"/>
        <w:spacing w:line="240" w:lineRule="auto"/>
        <w:rPr>
          <w:sz w:val="24"/>
          <w:szCs w:val="24"/>
        </w:rPr>
      </w:pPr>
      <w:r w:rsidRPr="004B779F">
        <w:rPr>
          <w:sz w:val="24"/>
          <w:szCs w:val="24"/>
        </w:rPr>
        <w:t>Hour 2: Engineered Woods</w:t>
      </w:r>
    </w:p>
    <w:p w14:paraId="52CD5CB0" w14:textId="19362B4C" w:rsidR="00FC6B10" w:rsidRDefault="0053361E" w:rsidP="0053361E">
      <w:pPr>
        <w:pStyle w:val="ListParagraph"/>
        <w:numPr>
          <w:ilvl w:val="0"/>
          <w:numId w:val="12"/>
        </w:numPr>
        <w:spacing w:after="0" w:line="240" w:lineRule="auto"/>
      </w:pPr>
      <w:r>
        <w:t>Read worksheet #2 to learn about plywood, MDF, and particle board.</w:t>
      </w:r>
    </w:p>
    <w:p w14:paraId="56AF5FAF" w14:textId="71493039" w:rsidR="00A83044" w:rsidRDefault="0053361E" w:rsidP="004B779F">
      <w:pPr>
        <w:pStyle w:val="ListParagraph"/>
        <w:numPr>
          <w:ilvl w:val="0"/>
          <w:numId w:val="12"/>
        </w:numPr>
        <w:spacing w:after="0" w:line="240" w:lineRule="auto"/>
      </w:pPr>
      <w:r>
        <w:t>Complete w</w:t>
      </w:r>
      <w:r w:rsidR="00A83044">
        <w:t>orksheet #</w:t>
      </w:r>
      <w:r>
        <w:t>3</w:t>
      </w:r>
      <w:r w:rsidR="00D46615">
        <w:t xml:space="preserve"> – Material Budget Challenge</w:t>
      </w:r>
    </w:p>
    <w:p w14:paraId="2B69BA62" w14:textId="77777777" w:rsidR="00FC6B10" w:rsidRPr="0053361E" w:rsidRDefault="00000000" w:rsidP="004B779F">
      <w:pPr>
        <w:pStyle w:val="Heading3"/>
        <w:spacing w:line="240" w:lineRule="auto"/>
        <w:rPr>
          <w:sz w:val="24"/>
          <w:szCs w:val="24"/>
        </w:rPr>
      </w:pPr>
      <w:r w:rsidRPr="0053361E">
        <w:rPr>
          <w:sz w:val="24"/>
          <w:szCs w:val="24"/>
        </w:rPr>
        <w:t>Hour 3: Wood Comparison Test</w:t>
      </w:r>
    </w:p>
    <w:p w14:paraId="12201167" w14:textId="0E96F712" w:rsidR="00FC6B10" w:rsidRDefault="00AC59C2" w:rsidP="00AC59C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Complete worksheet #4 Wood Science Lab. </w:t>
      </w:r>
    </w:p>
    <w:p w14:paraId="7348610D" w14:textId="77777777" w:rsidR="00FC6B10" w:rsidRPr="00AC59C2" w:rsidRDefault="00000000" w:rsidP="004B779F">
      <w:pPr>
        <w:pStyle w:val="Heading3"/>
        <w:spacing w:line="240" w:lineRule="auto"/>
        <w:rPr>
          <w:sz w:val="24"/>
          <w:szCs w:val="24"/>
        </w:rPr>
      </w:pPr>
      <w:r w:rsidRPr="00AC59C2">
        <w:rPr>
          <w:sz w:val="24"/>
          <w:szCs w:val="24"/>
        </w:rPr>
        <w:t>Hour 4: Sanding Techniques Practice</w:t>
      </w:r>
    </w:p>
    <w:p w14:paraId="792E5D14" w14:textId="1BB53D71" w:rsidR="00E763BC" w:rsidRPr="00E763BC" w:rsidRDefault="00F60517" w:rsidP="00AC59C2">
      <w:pPr>
        <w:pStyle w:val="ListParagraph"/>
        <w:numPr>
          <w:ilvl w:val="0"/>
          <w:numId w:val="14"/>
        </w:numPr>
        <w:spacing w:after="0" w:line="240" w:lineRule="auto"/>
      </w:pPr>
      <w:r w:rsidRPr="00AC59C2">
        <w:rPr>
          <w:color w:val="EE0000"/>
        </w:rPr>
        <w:t xml:space="preserve">Video </w:t>
      </w:r>
      <w:r w:rsidR="00D8342A">
        <w:rPr>
          <w:color w:val="EE0000"/>
        </w:rPr>
        <w:t>#11</w:t>
      </w:r>
      <w:r w:rsidRPr="00AC59C2">
        <w:rPr>
          <w:color w:val="EE0000"/>
        </w:rPr>
        <w:t>: how to use sanding blocks and orbital sanders</w:t>
      </w:r>
    </w:p>
    <w:p w14:paraId="3AC01840" w14:textId="30B3CCB7" w:rsidR="00FC6B10" w:rsidRDefault="00F60517" w:rsidP="00AC59C2">
      <w:pPr>
        <w:pStyle w:val="ListParagraph"/>
        <w:numPr>
          <w:ilvl w:val="0"/>
          <w:numId w:val="14"/>
        </w:numPr>
        <w:spacing w:after="0" w:line="240" w:lineRule="auto"/>
      </w:pPr>
      <w:r>
        <w:t>Students practice sanding on soft and hardwood pieces</w:t>
      </w:r>
      <w:r w:rsidR="00E763BC">
        <w:t>.</w:t>
      </w:r>
    </w:p>
    <w:p w14:paraId="766F11B5" w14:textId="307E9E75" w:rsidR="00FC6B10" w:rsidRPr="00E763BC" w:rsidRDefault="00000000" w:rsidP="004B779F">
      <w:pPr>
        <w:pStyle w:val="Heading3"/>
        <w:spacing w:line="240" w:lineRule="auto"/>
        <w:rPr>
          <w:sz w:val="24"/>
          <w:szCs w:val="24"/>
        </w:rPr>
      </w:pPr>
      <w:r w:rsidRPr="00E763BC">
        <w:rPr>
          <w:sz w:val="24"/>
          <w:szCs w:val="24"/>
        </w:rPr>
        <w:t>Hour</w:t>
      </w:r>
      <w:r w:rsidR="005F3B53">
        <w:rPr>
          <w:sz w:val="24"/>
          <w:szCs w:val="24"/>
        </w:rPr>
        <w:t>s</w:t>
      </w:r>
      <w:r w:rsidRPr="00E763BC">
        <w:rPr>
          <w:sz w:val="24"/>
          <w:szCs w:val="24"/>
        </w:rPr>
        <w:t xml:space="preserve"> 5</w:t>
      </w:r>
      <w:r w:rsidR="005F3B53">
        <w:rPr>
          <w:sz w:val="24"/>
          <w:szCs w:val="24"/>
        </w:rPr>
        <w:t xml:space="preserve"> and 6</w:t>
      </w:r>
      <w:r w:rsidRPr="00E763BC">
        <w:rPr>
          <w:sz w:val="24"/>
          <w:szCs w:val="24"/>
        </w:rPr>
        <w:t>: Finishing Practice</w:t>
      </w:r>
      <w:r w:rsidR="005F3B53">
        <w:rPr>
          <w:sz w:val="24"/>
          <w:szCs w:val="24"/>
        </w:rPr>
        <w:t xml:space="preserve"> and </w:t>
      </w:r>
      <w:r w:rsidR="005F3B53" w:rsidRPr="000436C1">
        <w:rPr>
          <w:sz w:val="24"/>
          <w:szCs w:val="24"/>
        </w:rPr>
        <w:t>Project – Mini Wood Display Board</w:t>
      </w:r>
    </w:p>
    <w:p w14:paraId="3ECDA55B" w14:textId="38F3CBF6" w:rsidR="00E763BC" w:rsidRPr="00E763BC" w:rsidRDefault="00F60517" w:rsidP="00D8342A">
      <w:pPr>
        <w:pStyle w:val="ListParagraph"/>
        <w:numPr>
          <w:ilvl w:val="0"/>
          <w:numId w:val="13"/>
        </w:numPr>
        <w:spacing w:after="0" w:line="240" w:lineRule="auto"/>
      </w:pPr>
      <w:r w:rsidRPr="00D8342A">
        <w:rPr>
          <w:color w:val="EE0000"/>
        </w:rPr>
        <w:t xml:space="preserve">Video </w:t>
      </w:r>
      <w:r w:rsidR="00D8342A">
        <w:rPr>
          <w:color w:val="EE0000"/>
        </w:rPr>
        <w:t>#12</w:t>
      </w:r>
      <w:r w:rsidRPr="00D8342A">
        <w:rPr>
          <w:color w:val="EE0000"/>
        </w:rPr>
        <w:t>: stains, clear coat, and paints</w:t>
      </w:r>
    </w:p>
    <w:p w14:paraId="22E6E7A9" w14:textId="5A44F54E" w:rsidR="005F3B53" w:rsidRDefault="00A83044" w:rsidP="00D8342A">
      <w:pPr>
        <w:pStyle w:val="ListParagraph"/>
        <w:numPr>
          <w:ilvl w:val="0"/>
          <w:numId w:val="13"/>
        </w:numPr>
        <w:spacing w:after="0" w:line="240" w:lineRule="auto"/>
      </w:pPr>
      <w:r w:rsidRPr="00A83044">
        <w:t>Worksheet</w:t>
      </w:r>
      <w:r w:rsidR="00D46615">
        <w:t xml:space="preserve"> #</w:t>
      </w:r>
      <w:r w:rsidR="001319D4">
        <w:t>5</w:t>
      </w:r>
      <w:r w:rsidRPr="00A83044">
        <w:t>: Wood finish comparison chart.</w:t>
      </w:r>
      <w:r w:rsidR="005F3B53">
        <w:t xml:space="preserve"> Students create a labeled board featuring 4–6 wood types. </w:t>
      </w:r>
    </w:p>
    <w:p w14:paraId="6B6C0186" w14:textId="22839DAF" w:rsidR="00FC6B10" w:rsidRDefault="001319D4" w:rsidP="005F3B53">
      <w:pPr>
        <w:pStyle w:val="ListParagraph"/>
        <w:spacing w:after="0" w:line="240" w:lineRule="auto"/>
      </w:pPr>
      <w:r>
        <w:br/>
      </w:r>
    </w:p>
    <w:sectPr w:rsidR="00FC6B10" w:rsidSect="00B50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77115E"/>
    <w:multiLevelType w:val="hybridMultilevel"/>
    <w:tmpl w:val="DECCF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6D27"/>
    <w:multiLevelType w:val="hybridMultilevel"/>
    <w:tmpl w:val="5D84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26356"/>
    <w:multiLevelType w:val="hybridMultilevel"/>
    <w:tmpl w:val="25AA67FA"/>
    <w:lvl w:ilvl="0" w:tplc="886E46D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44483"/>
    <w:multiLevelType w:val="hybridMultilevel"/>
    <w:tmpl w:val="7E8E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B20DA"/>
    <w:multiLevelType w:val="hybridMultilevel"/>
    <w:tmpl w:val="E1D42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83476"/>
    <w:multiLevelType w:val="hybridMultilevel"/>
    <w:tmpl w:val="93D62452"/>
    <w:lvl w:ilvl="0" w:tplc="886E46D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86D81"/>
    <w:multiLevelType w:val="hybridMultilevel"/>
    <w:tmpl w:val="89342154"/>
    <w:lvl w:ilvl="0" w:tplc="886E46D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01257">
    <w:abstractNumId w:val="8"/>
  </w:num>
  <w:num w:numId="2" w16cid:durableId="1843666652">
    <w:abstractNumId w:val="6"/>
  </w:num>
  <w:num w:numId="3" w16cid:durableId="1915818581">
    <w:abstractNumId w:val="5"/>
  </w:num>
  <w:num w:numId="4" w16cid:durableId="1297679750">
    <w:abstractNumId w:val="4"/>
  </w:num>
  <w:num w:numId="5" w16cid:durableId="1164009128">
    <w:abstractNumId w:val="7"/>
  </w:num>
  <w:num w:numId="6" w16cid:durableId="139545199">
    <w:abstractNumId w:val="3"/>
  </w:num>
  <w:num w:numId="7" w16cid:durableId="884296847">
    <w:abstractNumId w:val="2"/>
  </w:num>
  <w:num w:numId="8" w16cid:durableId="862404620">
    <w:abstractNumId w:val="1"/>
  </w:num>
  <w:num w:numId="9" w16cid:durableId="758405427">
    <w:abstractNumId w:val="0"/>
  </w:num>
  <w:num w:numId="10" w16cid:durableId="1515924390">
    <w:abstractNumId w:val="10"/>
  </w:num>
  <w:num w:numId="11" w16cid:durableId="861817133">
    <w:abstractNumId w:val="9"/>
  </w:num>
  <w:num w:numId="12" w16cid:durableId="734359500">
    <w:abstractNumId w:val="13"/>
  </w:num>
  <w:num w:numId="13" w16cid:durableId="376972367">
    <w:abstractNumId w:val="12"/>
  </w:num>
  <w:num w:numId="14" w16cid:durableId="1403137565">
    <w:abstractNumId w:val="11"/>
  </w:num>
  <w:num w:numId="15" w16cid:durableId="1084759433">
    <w:abstractNumId w:val="14"/>
  </w:num>
  <w:num w:numId="16" w16cid:durableId="11282095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112"/>
    <w:rsid w:val="00034616"/>
    <w:rsid w:val="000436C1"/>
    <w:rsid w:val="0006063C"/>
    <w:rsid w:val="001319D4"/>
    <w:rsid w:val="0015074B"/>
    <w:rsid w:val="00242B38"/>
    <w:rsid w:val="0029639D"/>
    <w:rsid w:val="00326F90"/>
    <w:rsid w:val="004B779F"/>
    <w:rsid w:val="0053361E"/>
    <w:rsid w:val="005F3B53"/>
    <w:rsid w:val="006F2B5D"/>
    <w:rsid w:val="0095523A"/>
    <w:rsid w:val="00A83044"/>
    <w:rsid w:val="00AA1D8D"/>
    <w:rsid w:val="00AC59C2"/>
    <w:rsid w:val="00B47730"/>
    <w:rsid w:val="00B50181"/>
    <w:rsid w:val="00CB0664"/>
    <w:rsid w:val="00D46615"/>
    <w:rsid w:val="00D8342A"/>
    <w:rsid w:val="00E763BC"/>
    <w:rsid w:val="00F60517"/>
    <w:rsid w:val="00F94838"/>
    <w:rsid w:val="00FC693F"/>
    <w:rsid w:val="00F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FE19E9"/>
  <w14:defaultImageDpi w14:val="300"/>
  <w15:docId w15:val="{7C783620-7AD7-4B85-9DED-D066C480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Boone Tim</cp:lastModifiedBy>
  <cp:revision>8</cp:revision>
  <cp:lastPrinted>2025-08-09T16:24:00Z</cp:lastPrinted>
  <dcterms:created xsi:type="dcterms:W3CDTF">2025-06-13T14:24:00Z</dcterms:created>
  <dcterms:modified xsi:type="dcterms:W3CDTF">2025-08-09T16:24:00Z</dcterms:modified>
  <cp:category/>
</cp:coreProperties>
</file>