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E167" w14:textId="12838DEE" w:rsidR="00701CC9" w:rsidRPr="00CB23A0" w:rsidRDefault="00701CC9" w:rsidP="00701CC9">
      <w:pPr>
        <w:pStyle w:val="Heading2"/>
        <w:ind w:left="360"/>
        <w:jc w:val="center"/>
        <w:rPr>
          <w:sz w:val="36"/>
          <w:szCs w:val="36"/>
          <w:u w:val="single"/>
        </w:rPr>
      </w:pPr>
      <w:r w:rsidRPr="00CB23A0">
        <w:rPr>
          <w:sz w:val="36"/>
          <w:szCs w:val="36"/>
          <w:u w:val="single"/>
        </w:rPr>
        <w:t xml:space="preserve">Week </w:t>
      </w:r>
      <w:r>
        <w:rPr>
          <w:sz w:val="36"/>
          <w:szCs w:val="36"/>
          <w:u w:val="single"/>
        </w:rPr>
        <w:t>5</w:t>
      </w:r>
      <w:r w:rsidRPr="00CB23A0">
        <w:rPr>
          <w:sz w:val="36"/>
          <w:szCs w:val="36"/>
          <w:u w:val="single"/>
        </w:rPr>
        <w:t xml:space="preserve"> Worksheets.</w:t>
      </w:r>
    </w:p>
    <w:p w14:paraId="3B179B5A" w14:textId="7FB2FD39" w:rsidR="00130CB8" w:rsidRDefault="00000000" w:rsidP="009F5EA9">
      <w:pPr>
        <w:pStyle w:val="Heading1"/>
        <w:numPr>
          <w:ilvl w:val="0"/>
          <w:numId w:val="19"/>
        </w:numPr>
      </w:pPr>
      <w:r>
        <w:t>What is the Best Wood for Each Project?</w:t>
      </w:r>
    </w:p>
    <w:p w14:paraId="7C98744F" w14:textId="77777777" w:rsidR="009F5EA9" w:rsidRDefault="009F5EA9" w:rsidP="009F5EA9"/>
    <w:p w14:paraId="0452AF15" w14:textId="1BFC9A87" w:rsidR="009F5EA9" w:rsidRPr="009F5EA9" w:rsidRDefault="009F5EA9" w:rsidP="009F5EA9">
      <w:r w:rsidRPr="009F5EA9">
        <w:rPr>
          <w:b/>
          <w:bCs/>
        </w:rPr>
        <w:t>Pine</w:t>
      </w:r>
      <w:r w:rsidR="00D72014">
        <w:rPr>
          <w:b/>
          <w:bCs/>
        </w:rPr>
        <w:t>.</w:t>
      </w:r>
      <w:r w:rsidRPr="009F5EA9">
        <w:br/>
        <w:t xml:space="preserve">Pine is a softwood that is lightweight, easy to work with, and affordable, making it a popular choice for beginner woodworking projects and general construction. It has a </w:t>
      </w:r>
      <w:r w:rsidR="00D72014" w:rsidRPr="009F5EA9">
        <w:t>pale-yellow</w:t>
      </w:r>
      <w:r w:rsidRPr="009F5EA9">
        <w:t xml:space="preserve"> color with a prominent grain and is typically used in furniture, shelving, and trim. Though it's easy to cut and sand, pine can dent and scratch more easily than hardwoods, and its knots may require sealing to prevent staining through finishes.</w:t>
      </w:r>
    </w:p>
    <w:p w14:paraId="4D7FDE73" w14:textId="44C0E71D" w:rsidR="009F5EA9" w:rsidRPr="009F5EA9" w:rsidRDefault="009F5EA9" w:rsidP="009F5EA9">
      <w:r w:rsidRPr="009F5EA9">
        <w:rPr>
          <w:b/>
          <w:bCs/>
        </w:rPr>
        <w:t>Oak</w:t>
      </w:r>
      <w:r w:rsidR="00D72014">
        <w:rPr>
          <w:b/>
          <w:bCs/>
        </w:rPr>
        <w:t>.</w:t>
      </w:r>
      <w:r w:rsidRPr="009F5EA9">
        <w:br/>
        <w:t xml:space="preserve">Oak is a strong and durable hardwood with a prominent grain pattern and a natural resistance to wear, making it ideal for flooring, cabinetry, and high-end furniture. It comes in two main types: </w:t>
      </w:r>
      <w:r w:rsidRPr="009F5EA9">
        <w:rPr>
          <w:b/>
          <w:bCs/>
        </w:rPr>
        <w:t>red oak</w:t>
      </w:r>
      <w:r w:rsidRPr="009F5EA9">
        <w:t xml:space="preserve">, which has a warmer hue and open grain, and </w:t>
      </w:r>
      <w:r w:rsidRPr="009F5EA9">
        <w:rPr>
          <w:b/>
          <w:bCs/>
        </w:rPr>
        <w:t>white oak</w:t>
      </w:r>
      <w:r w:rsidRPr="009F5EA9">
        <w:t>, known for its water resistance and subtle grain. Oak takes stain well but may need a wood conditioner to ensure even absorption.</w:t>
      </w:r>
    </w:p>
    <w:p w14:paraId="5194CA60" w14:textId="4934180A" w:rsidR="009F5EA9" w:rsidRPr="009F5EA9" w:rsidRDefault="009F5EA9" w:rsidP="009F5EA9">
      <w:r w:rsidRPr="009F5EA9">
        <w:rPr>
          <w:b/>
          <w:bCs/>
        </w:rPr>
        <w:t>MDF (Medium-Density Fiberboard)</w:t>
      </w:r>
      <w:r w:rsidR="00D72014">
        <w:rPr>
          <w:b/>
          <w:bCs/>
        </w:rPr>
        <w:t>.</w:t>
      </w:r>
      <w:r w:rsidRPr="009F5EA9">
        <w:br/>
        <w:t>MDF is an engineered wood product made from wood fibers and resin, compressed into dense, uniform boards. It has a smooth, consistent surface that’s ideal for painting, and it’s often used in cabinetry, furniture, and shelving. While MDF is inexpensive and easy to cut, it lacks strength compared to natural wood and is highly susceptible to water damage. Always wear a mask when cutting MDF, as it produces fine dust that can be hazardous if inhaled.</w:t>
      </w:r>
    </w:p>
    <w:p w14:paraId="1DDDCDA7" w14:textId="347F41C0" w:rsidR="009F5EA9" w:rsidRPr="009F5EA9" w:rsidRDefault="009F5EA9" w:rsidP="009F5EA9">
      <w:r w:rsidRPr="009F5EA9">
        <w:rPr>
          <w:b/>
          <w:bCs/>
        </w:rPr>
        <w:t>Plywood</w:t>
      </w:r>
      <w:r w:rsidR="00D72014">
        <w:rPr>
          <w:b/>
          <w:bCs/>
        </w:rPr>
        <w:t>.</w:t>
      </w:r>
      <w:r w:rsidRPr="009F5EA9">
        <w:br/>
        <w:t xml:space="preserve">Plywood is made by gluing thin layers (plies) of wood veneer together with the grain of each </w:t>
      </w:r>
      <w:proofErr w:type="gramStart"/>
      <w:r w:rsidR="00D72014" w:rsidRPr="009F5EA9">
        <w:t>layer</w:t>
      </w:r>
      <w:r w:rsidR="00D72014">
        <w:t xml:space="preserve"> </w:t>
      </w:r>
      <w:r w:rsidR="00D72014" w:rsidRPr="009F5EA9">
        <w:t>oriented</w:t>
      </w:r>
      <w:proofErr w:type="gramEnd"/>
      <w:r w:rsidRPr="009F5EA9">
        <w:t xml:space="preserve"> perpendicular to the previous one, which gives it strength and stability. It’s available in various grades and thicknesses and is used in everything from subfloors and roofing to cabinetry and furniture. Plywood resists warping better than solid wood, but its edges can splinter and may need to be finished or covered for clean presentation.</w:t>
      </w:r>
    </w:p>
    <w:p w14:paraId="3996D075" w14:textId="110A37DF" w:rsidR="009F5EA9" w:rsidRPr="009F5EA9" w:rsidRDefault="009F5EA9" w:rsidP="009F5EA9">
      <w:r w:rsidRPr="009F5EA9">
        <w:rPr>
          <w:b/>
          <w:bCs/>
        </w:rPr>
        <w:t>Cedar</w:t>
      </w:r>
      <w:r w:rsidR="00D72014">
        <w:rPr>
          <w:b/>
          <w:bCs/>
        </w:rPr>
        <w:t>.</w:t>
      </w:r>
      <w:r w:rsidRPr="009F5EA9">
        <w:br/>
        <w:t>Cedar is a softwood known for its pleasant aroma, natural resistance to insects and decay, and attractive reddish hue. It is often used for outdoor projects like fences, siding, and decking, as well as in closets and chests for its moth-repellent qualities. Cedar is lightweight and easy to work with, though it’s softer than many woods and can dent more easily. Its natural oils contribute to its longevity even in exposed conditions.</w:t>
      </w:r>
    </w:p>
    <w:p w14:paraId="69C7E54E" w14:textId="500E26AD" w:rsidR="009F5EA9" w:rsidRPr="009F5EA9" w:rsidRDefault="009F5EA9" w:rsidP="009F5EA9">
      <w:r w:rsidRPr="009F5EA9">
        <w:rPr>
          <w:b/>
          <w:bCs/>
        </w:rPr>
        <w:t>Maple</w:t>
      </w:r>
      <w:r w:rsidR="00D72014">
        <w:rPr>
          <w:b/>
          <w:bCs/>
        </w:rPr>
        <w:t>.</w:t>
      </w:r>
      <w:r w:rsidRPr="009F5EA9">
        <w:br/>
        <w:t>Maple is a dense and durable hardwood with a smooth, uniform grain and a light, creamy color. It’s a favorite for cabinetry, butcher blocks, flooring, and musical instruments due to its strength and resistance to wear. Maple can be tricky to stain evenly because of its tight grain, so it’s often finished with clear coatings or sealers. Hard maple (</w:t>
      </w:r>
      <w:r w:rsidRPr="009F5EA9">
        <w:rPr>
          <w:i/>
          <w:iCs/>
        </w:rPr>
        <w:t>sugar maple</w:t>
      </w:r>
      <w:r w:rsidRPr="009F5EA9">
        <w:t>) is particularly tough, while soft maple is easier to work with but still strong.</w:t>
      </w:r>
    </w:p>
    <w:p w14:paraId="692B7828" w14:textId="1E6900F7" w:rsidR="009F5EA9" w:rsidRPr="009F5EA9" w:rsidRDefault="009F5EA9" w:rsidP="009F5EA9"/>
    <w:p w14:paraId="51A84A62" w14:textId="77777777" w:rsidR="00130CB8" w:rsidRDefault="00130CB8"/>
    <w:p w14:paraId="05229757" w14:textId="77777777" w:rsidR="00D72014" w:rsidRDefault="00D72014"/>
    <w:p w14:paraId="43EF78E9" w14:textId="77777777" w:rsidR="00C04B2E" w:rsidRDefault="00C04B2E">
      <w:pPr>
        <w:rPr>
          <w:b/>
          <w:bCs/>
          <w:color w:val="4F81BD" w:themeColor="accent1"/>
        </w:rPr>
      </w:pPr>
    </w:p>
    <w:p w14:paraId="3AE18D3B" w14:textId="77777777" w:rsidR="00C04B2E" w:rsidRDefault="00C04B2E">
      <w:pPr>
        <w:rPr>
          <w:b/>
          <w:bCs/>
          <w:color w:val="4F81BD" w:themeColor="accent1"/>
        </w:rPr>
      </w:pPr>
    </w:p>
    <w:p w14:paraId="403A7F72" w14:textId="54FE4D1F" w:rsidR="00130CB8" w:rsidRDefault="00000000">
      <w:r w:rsidRPr="00D72014">
        <w:rPr>
          <w:b/>
          <w:bCs/>
          <w:color w:val="4F81BD" w:themeColor="accent1"/>
        </w:rPr>
        <w:t>Instructions:</w:t>
      </w:r>
      <w:r w:rsidRPr="00D72014">
        <w:rPr>
          <w:color w:val="4F81BD" w:themeColor="accent1"/>
        </w:rPr>
        <w:t xml:space="preserve"> </w:t>
      </w:r>
      <w:r>
        <w:t>Read each project description. Then choose the best type of wood from the word bank below and explain why it’s a good fit.</w:t>
      </w:r>
    </w:p>
    <w:p w14:paraId="1D7DB075" w14:textId="77777777" w:rsidR="00C04B2E" w:rsidRDefault="00C04B2E"/>
    <w:p w14:paraId="1F381D32" w14:textId="77777777" w:rsidR="00130CB8" w:rsidRPr="00C04B2E" w:rsidRDefault="00000000">
      <w:pPr>
        <w:rPr>
          <w:b/>
          <w:bCs/>
        </w:rPr>
      </w:pPr>
      <w:r>
        <w:t xml:space="preserve">Word Bank: </w:t>
      </w:r>
      <w:r w:rsidRPr="00C04B2E">
        <w:rPr>
          <w:b/>
          <w:bCs/>
        </w:rPr>
        <w:t>Pine, Oak, MDF, Plywood, Cedar, Maple</w:t>
      </w:r>
    </w:p>
    <w:p w14:paraId="46C4C667" w14:textId="77777777" w:rsidR="00130CB8" w:rsidRDefault="00000000" w:rsidP="009F5EA9">
      <w:pPr>
        <w:pStyle w:val="ListNumber"/>
        <w:numPr>
          <w:ilvl w:val="0"/>
          <w:numId w:val="0"/>
        </w:numPr>
      </w:pPr>
      <w:r>
        <w:t>1. A small outdoor bench that will stay outside all year.</w:t>
      </w:r>
    </w:p>
    <w:p w14:paraId="05FC42F3" w14:textId="77777777" w:rsidR="00130CB8" w:rsidRDefault="00000000">
      <w:r>
        <w:t>Best Wood: __________</w:t>
      </w:r>
      <w:r>
        <w:br/>
        <w:t>Why: __________________________________________________</w:t>
      </w:r>
    </w:p>
    <w:p w14:paraId="39A11C79" w14:textId="77777777" w:rsidR="00130CB8" w:rsidRDefault="00000000" w:rsidP="009F5EA9">
      <w:pPr>
        <w:pStyle w:val="ListNumber"/>
        <w:numPr>
          <w:ilvl w:val="0"/>
          <w:numId w:val="0"/>
        </w:numPr>
      </w:pPr>
      <w:r>
        <w:t>2. A kitchen cabinet door that needs to look attractive and strong.</w:t>
      </w:r>
    </w:p>
    <w:p w14:paraId="74CE30A2" w14:textId="77777777" w:rsidR="00130CB8" w:rsidRDefault="00000000">
      <w:r>
        <w:t>Best Wood: __________</w:t>
      </w:r>
      <w:r>
        <w:br/>
        <w:t>Why: __________________________________________________</w:t>
      </w:r>
    </w:p>
    <w:p w14:paraId="252CBF86" w14:textId="77777777" w:rsidR="00130CB8" w:rsidRDefault="00000000" w:rsidP="009F5EA9">
      <w:pPr>
        <w:pStyle w:val="ListNumber"/>
        <w:numPr>
          <w:ilvl w:val="0"/>
          <w:numId w:val="0"/>
        </w:numPr>
      </w:pPr>
      <w:r>
        <w:t>3. A simple bookshelf in a kid's room.</w:t>
      </w:r>
    </w:p>
    <w:p w14:paraId="40BC3725" w14:textId="77777777" w:rsidR="00130CB8" w:rsidRDefault="00000000">
      <w:r>
        <w:t>Best Wood: __________</w:t>
      </w:r>
      <w:r>
        <w:br/>
        <w:t>Why: __________________________________________________</w:t>
      </w:r>
    </w:p>
    <w:p w14:paraId="0F9C5A84" w14:textId="77777777" w:rsidR="00130CB8" w:rsidRDefault="00000000" w:rsidP="009F5EA9">
      <w:pPr>
        <w:pStyle w:val="ListNumber"/>
        <w:numPr>
          <w:ilvl w:val="0"/>
          <w:numId w:val="0"/>
        </w:numPr>
      </w:pPr>
      <w:r>
        <w:t>4. A painted wall shelf for holding light decor.</w:t>
      </w:r>
    </w:p>
    <w:p w14:paraId="7C4925C8" w14:textId="77777777" w:rsidR="00130CB8" w:rsidRDefault="00000000">
      <w:r>
        <w:t>Best Wood: __________</w:t>
      </w:r>
      <w:r>
        <w:br/>
        <w:t>Why: __________________________________________________</w:t>
      </w:r>
    </w:p>
    <w:p w14:paraId="1D3B73D4" w14:textId="77777777" w:rsidR="00130CB8" w:rsidRDefault="00000000" w:rsidP="009F5EA9">
      <w:pPr>
        <w:pStyle w:val="ListNumber"/>
        <w:numPr>
          <w:ilvl w:val="0"/>
          <w:numId w:val="0"/>
        </w:numPr>
      </w:pPr>
      <w:r>
        <w:t>5. A drawer front in a high-end dresser.</w:t>
      </w:r>
    </w:p>
    <w:p w14:paraId="0CD73D66" w14:textId="77777777" w:rsidR="00130CB8" w:rsidRDefault="00000000">
      <w:r>
        <w:t>Best Wood: __________</w:t>
      </w:r>
      <w:r>
        <w:br/>
        <w:t>Why: __________________________________________________</w:t>
      </w:r>
    </w:p>
    <w:p w14:paraId="385B1A11" w14:textId="77777777" w:rsidR="00130CB8" w:rsidRDefault="00000000" w:rsidP="009F5EA9">
      <w:pPr>
        <w:pStyle w:val="ListNumber"/>
        <w:numPr>
          <w:ilvl w:val="0"/>
          <w:numId w:val="0"/>
        </w:numPr>
      </w:pPr>
      <w:r>
        <w:t>6. A birdhouse that hangs outside on a tree.</w:t>
      </w:r>
    </w:p>
    <w:p w14:paraId="1A03D7DE" w14:textId="77777777" w:rsidR="00130CB8" w:rsidRDefault="00000000">
      <w:r>
        <w:t>Best Wood: __________</w:t>
      </w:r>
      <w:r>
        <w:br/>
        <w:t>Why: __________________________________________________</w:t>
      </w:r>
    </w:p>
    <w:p w14:paraId="6587AAD9" w14:textId="77777777" w:rsidR="00BA7BB2" w:rsidRDefault="00BA7BB2"/>
    <w:p w14:paraId="6E70DA14" w14:textId="77777777" w:rsidR="00BA7BB2" w:rsidRDefault="00BA7BB2"/>
    <w:p w14:paraId="78FA4C84" w14:textId="77777777" w:rsidR="00BA7BB2" w:rsidRDefault="00BA7BB2"/>
    <w:p w14:paraId="4D72AE1B" w14:textId="77777777" w:rsidR="00BA7BB2" w:rsidRDefault="00BA7BB2"/>
    <w:p w14:paraId="1D15B295" w14:textId="77777777" w:rsidR="00D72014" w:rsidRDefault="00D72014"/>
    <w:p w14:paraId="540C6574" w14:textId="77777777" w:rsidR="00D72014" w:rsidRDefault="00D72014"/>
    <w:p w14:paraId="6FE61A3E" w14:textId="77777777" w:rsidR="00D72014" w:rsidRDefault="00D72014"/>
    <w:p w14:paraId="62CC8C51" w14:textId="77777777" w:rsidR="00D72014" w:rsidRDefault="00D72014"/>
    <w:p w14:paraId="364F4D9B" w14:textId="77777777" w:rsidR="00D72014" w:rsidRDefault="00D72014"/>
    <w:p w14:paraId="2FAB06A2" w14:textId="61A840EE" w:rsidR="00D72014" w:rsidRDefault="00D72014" w:rsidP="00D72014">
      <w:pPr>
        <w:pStyle w:val="Heading1"/>
        <w:numPr>
          <w:ilvl w:val="0"/>
          <w:numId w:val="19"/>
        </w:numPr>
      </w:pPr>
      <w:r>
        <w:lastRenderedPageBreak/>
        <w:t>Engineered Woods.</w:t>
      </w:r>
    </w:p>
    <w:p w14:paraId="553A1DAB" w14:textId="75A842CF" w:rsidR="00D72014" w:rsidRPr="00D72014" w:rsidRDefault="00D72014" w:rsidP="00D72014">
      <w:r>
        <w:t>Read each of the descriptions and then answer questions below.</w:t>
      </w:r>
    </w:p>
    <w:p w14:paraId="0CC5ECC7" w14:textId="29875CB7" w:rsidR="00D72014" w:rsidRPr="00D72014" w:rsidRDefault="00D72014" w:rsidP="00D72014">
      <w:pPr>
        <w:rPr>
          <w:b/>
          <w:bCs/>
        </w:rPr>
      </w:pPr>
      <w:r w:rsidRPr="00D72014">
        <w:rPr>
          <w:b/>
          <w:bCs/>
        </w:rPr>
        <w:t>Plywood</w:t>
      </w:r>
    </w:p>
    <w:p w14:paraId="20194298" w14:textId="77777777" w:rsidR="00D72014" w:rsidRPr="00D72014" w:rsidRDefault="00D72014" w:rsidP="00D72014">
      <w:r w:rsidRPr="00D72014">
        <w:rPr>
          <w:b/>
          <w:bCs/>
        </w:rPr>
        <w:t>What it is:</w:t>
      </w:r>
      <w:r w:rsidRPr="00D72014">
        <w:br/>
        <w:t>Plywood is an engineered wood product made by gluing together thin layers (or "plies") of wood veneer, with each layer’s grain rotated 90 degrees to the next. This cross-grain construction gives plywood excellent strength and stability.</w:t>
      </w:r>
    </w:p>
    <w:p w14:paraId="041C92D2" w14:textId="77777777" w:rsidR="00D72014" w:rsidRPr="00D72014" w:rsidRDefault="00D72014" w:rsidP="00D72014">
      <w:r w:rsidRPr="00D72014">
        <w:rPr>
          <w:b/>
          <w:bCs/>
        </w:rPr>
        <w:t>Where &amp; Why to Use:</w:t>
      </w:r>
    </w:p>
    <w:p w14:paraId="57392E59" w14:textId="77777777" w:rsidR="00D72014" w:rsidRPr="00D72014" w:rsidRDefault="00D72014" w:rsidP="00C04B2E">
      <w:pPr>
        <w:numPr>
          <w:ilvl w:val="0"/>
          <w:numId w:val="20"/>
        </w:numPr>
        <w:spacing w:after="0" w:line="240" w:lineRule="auto"/>
      </w:pPr>
      <w:r w:rsidRPr="00D72014">
        <w:t>Used for subflooring, wall sheathing, furniture, cabinetry, and shelving.</w:t>
      </w:r>
    </w:p>
    <w:p w14:paraId="47B3DEAE" w14:textId="77777777" w:rsidR="00D72014" w:rsidRPr="00D72014" w:rsidRDefault="00D72014" w:rsidP="00C04B2E">
      <w:pPr>
        <w:numPr>
          <w:ilvl w:val="0"/>
          <w:numId w:val="20"/>
        </w:numPr>
        <w:spacing w:after="0" w:line="240" w:lineRule="auto"/>
      </w:pPr>
      <w:r w:rsidRPr="00D72014">
        <w:t>Preferred when strength and resistance to warping are important—especially in load-bearing applications.</w:t>
      </w:r>
    </w:p>
    <w:p w14:paraId="5A728496" w14:textId="77777777" w:rsidR="00D72014" w:rsidRPr="00D72014" w:rsidRDefault="00D72014" w:rsidP="00D72014">
      <w:r w:rsidRPr="00D72014">
        <w:rPr>
          <w:b/>
          <w:bCs/>
        </w:rPr>
        <w:t>Cost:</w:t>
      </w:r>
      <w:r w:rsidRPr="00D72014">
        <w:t xml:space="preserve"> Moderate</w:t>
      </w:r>
      <w:r w:rsidRPr="00D72014">
        <w:br/>
      </w:r>
      <w:r w:rsidRPr="00D72014">
        <w:rPr>
          <w:b/>
          <w:bCs/>
        </w:rPr>
        <w:t>Durability:</w:t>
      </w:r>
      <w:r w:rsidRPr="00D72014">
        <w:t xml:space="preserve"> High – strong, holds screws well, resists warping</w:t>
      </w:r>
      <w:r w:rsidRPr="00D72014">
        <w:br/>
      </w:r>
      <w:r w:rsidRPr="00D72014">
        <w:rPr>
          <w:b/>
          <w:bCs/>
        </w:rPr>
        <w:t>Ease of Use:</w:t>
      </w:r>
      <w:r w:rsidRPr="00D72014">
        <w:t xml:space="preserve"> Moderate – can splinter at edges, heavier than MDF</w:t>
      </w:r>
    </w:p>
    <w:p w14:paraId="7655645A" w14:textId="77777777" w:rsidR="00D72014" w:rsidRPr="00D72014" w:rsidRDefault="00000000" w:rsidP="00D72014">
      <w:r>
        <w:pict w14:anchorId="50332039">
          <v:rect id="_x0000_i1025" style="width:0;height:1.5pt" o:hralign="center" o:hrstd="t" o:hr="t" fillcolor="#a0a0a0" stroked="f"/>
        </w:pict>
      </w:r>
    </w:p>
    <w:p w14:paraId="44F7C62F" w14:textId="77777777" w:rsidR="00D72014" w:rsidRPr="00D72014" w:rsidRDefault="00D72014" w:rsidP="00D72014">
      <w:pPr>
        <w:rPr>
          <w:b/>
          <w:bCs/>
        </w:rPr>
      </w:pPr>
      <w:r w:rsidRPr="00D72014">
        <w:rPr>
          <w:b/>
          <w:bCs/>
        </w:rPr>
        <w:t>MDF (Medium-Density Fiberboard)</w:t>
      </w:r>
    </w:p>
    <w:p w14:paraId="707ACBB8" w14:textId="77777777" w:rsidR="00D72014" w:rsidRPr="00D72014" w:rsidRDefault="00D72014" w:rsidP="00D72014">
      <w:r w:rsidRPr="00D72014">
        <w:rPr>
          <w:b/>
          <w:bCs/>
        </w:rPr>
        <w:t>What it is:</w:t>
      </w:r>
      <w:r w:rsidRPr="00D72014">
        <w:br/>
        <w:t>MDF is made from fine wood fibers mixed with resin and compressed into solid, dense boards. It has no grain and a very smooth surface.</w:t>
      </w:r>
    </w:p>
    <w:p w14:paraId="31E63919" w14:textId="77777777" w:rsidR="00D72014" w:rsidRPr="00D72014" w:rsidRDefault="00D72014" w:rsidP="00D72014">
      <w:r w:rsidRPr="00D72014">
        <w:rPr>
          <w:b/>
          <w:bCs/>
        </w:rPr>
        <w:t>Where &amp; Why to Use:</w:t>
      </w:r>
    </w:p>
    <w:p w14:paraId="6829333F" w14:textId="77777777" w:rsidR="00D72014" w:rsidRPr="00D72014" w:rsidRDefault="00D72014" w:rsidP="00C04B2E">
      <w:pPr>
        <w:numPr>
          <w:ilvl w:val="0"/>
          <w:numId w:val="21"/>
        </w:numPr>
        <w:spacing w:after="0" w:line="240" w:lineRule="auto"/>
      </w:pPr>
      <w:r w:rsidRPr="00D72014">
        <w:t>Great for interior furniture, cabinet doors, moldings, and painted projects.</w:t>
      </w:r>
    </w:p>
    <w:p w14:paraId="0F9FD673" w14:textId="77777777" w:rsidR="00D72014" w:rsidRPr="00D72014" w:rsidRDefault="00D72014" w:rsidP="00C04B2E">
      <w:pPr>
        <w:numPr>
          <w:ilvl w:val="0"/>
          <w:numId w:val="21"/>
        </w:numPr>
        <w:spacing w:after="0" w:line="240" w:lineRule="auto"/>
      </w:pPr>
      <w:r w:rsidRPr="00D72014">
        <w:t>Ideal when a smooth, paintable surface is needed and structural strength is not the main concern.</w:t>
      </w:r>
    </w:p>
    <w:p w14:paraId="01F2B619" w14:textId="77777777" w:rsidR="00D72014" w:rsidRPr="00D72014" w:rsidRDefault="00D72014" w:rsidP="00D72014">
      <w:r w:rsidRPr="00D72014">
        <w:rPr>
          <w:b/>
          <w:bCs/>
        </w:rPr>
        <w:t>Cost:</w:t>
      </w:r>
      <w:r w:rsidRPr="00D72014">
        <w:t xml:space="preserve"> Moderate</w:t>
      </w:r>
      <w:r w:rsidRPr="00D72014">
        <w:br/>
      </w:r>
      <w:r w:rsidRPr="00D72014">
        <w:rPr>
          <w:b/>
          <w:bCs/>
        </w:rPr>
        <w:t>Durability:</w:t>
      </w:r>
      <w:r w:rsidRPr="00D72014">
        <w:t xml:space="preserve"> Medium – smooth but prone to water damage and edge crumbling</w:t>
      </w:r>
      <w:r w:rsidRPr="00D72014">
        <w:br/>
      </w:r>
      <w:r w:rsidRPr="00D72014">
        <w:rPr>
          <w:b/>
          <w:bCs/>
        </w:rPr>
        <w:t>Ease of Use:</w:t>
      </w:r>
      <w:r w:rsidRPr="00D72014">
        <w:t xml:space="preserve"> Easy – cuts smoothly, no grain, excellent for detailed shaping</w:t>
      </w:r>
    </w:p>
    <w:p w14:paraId="57409906" w14:textId="77777777" w:rsidR="00D72014" w:rsidRPr="00D72014" w:rsidRDefault="00000000" w:rsidP="00D72014">
      <w:r>
        <w:pict w14:anchorId="54681661">
          <v:rect id="_x0000_i1026" style="width:0;height:1.5pt" o:hralign="center" o:hrstd="t" o:hr="t" fillcolor="#a0a0a0" stroked="f"/>
        </w:pict>
      </w:r>
    </w:p>
    <w:p w14:paraId="643B6102" w14:textId="77777777" w:rsidR="00D72014" w:rsidRPr="00D72014" w:rsidRDefault="00D72014" w:rsidP="00D72014">
      <w:pPr>
        <w:rPr>
          <w:b/>
          <w:bCs/>
        </w:rPr>
      </w:pPr>
      <w:r w:rsidRPr="00D72014">
        <w:rPr>
          <w:b/>
          <w:bCs/>
        </w:rPr>
        <w:t>Particle Board</w:t>
      </w:r>
    </w:p>
    <w:p w14:paraId="550574CC" w14:textId="77777777" w:rsidR="00D72014" w:rsidRPr="00D72014" w:rsidRDefault="00D72014" w:rsidP="00D72014">
      <w:r w:rsidRPr="00D72014">
        <w:rPr>
          <w:b/>
          <w:bCs/>
        </w:rPr>
        <w:t>What it is:</w:t>
      </w:r>
      <w:r w:rsidRPr="00D72014">
        <w:br/>
        <w:t>Particle board is made from larger wood chips and sawdust bonded with resin and heat-pressed. It’s the least expensive and least durable of the three.</w:t>
      </w:r>
    </w:p>
    <w:p w14:paraId="4D5EA59A" w14:textId="77777777" w:rsidR="00D72014" w:rsidRPr="00D72014" w:rsidRDefault="00D72014" w:rsidP="00D72014">
      <w:r w:rsidRPr="00D72014">
        <w:rPr>
          <w:b/>
          <w:bCs/>
        </w:rPr>
        <w:t>Where &amp; Why to Use:</w:t>
      </w:r>
    </w:p>
    <w:p w14:paraId="4303E993" w14:textId="77777777" w:rsidR="00D72014" w:rsidRPr="00D72014" w:rsidRDefault="00D72014" w:rsidP="00C04B2E">
      <w:pPr>
        <w:numPr>
          <w:ilvl w:val="0"/>
          <w:numId w:val="22"/>
        </w:numPr>
        <w:spacing w:after="0" w:line="240" w:lineRule="auto"/>
      </w:pPr>
      <w:r w:rsidRPr="00D72014">
        <w:t>Common in low-cost furniture, flat-pack products, and shelving with laminate surfaces.</w:t>
      </w:r>
    </w:p>
    <w:p w14:paraId="08248412" w14:textId="77777777" w:rsidR="00D72014" w:rsidRPr="00D72014" w:rsidRDefault="00D72014" w:rsidP="00C04B2E">
      <w:pPr>
        <w:numPr>
          <w:ilvl w:val="0"/>
          <w:numId w:val="22"/>
        </w:numPr>
        <w:spacing w:after="0" w:line="240" w:lineRule="auto"/>
      </w:pPr>
      <w:r w:rsidRPr="00D72014">
        <w:t>Best used in low-stress, indoor applications where cost is a priority.</w:t>
      </w:r>
    </w:p>
    <w:p w14:paraId="7BEB6DF1" w14:textId="77777777" w:rsidR="00D72014" w:rsidRPr="00D72014" w:rsidRDefault="00D72014" w:rsidP="00D72014">
      <w:r w:rsidRPr="00D72014">
        <w:rPr>
          <w:b/>
          <w:bCs/>
        </w:rPr>
        <w:t>Cost:</w:t>
      </w:r>
      <w:r w:rsidRPr="00D72014">
        <w:t xml:space="preserve"> Low</w:t>
      </w:r>
      <w:r w:rsidRPr="00D72014">
        <w:br/>
      </w:r>
      <w:r w:rsidRPr="00D72014">
        <w:rPr>
          <w:b/>
          <w:bCs/>
        </w:rPr>
        <w:t>Durability:</w:t>
      </w:r>
      <w:r w:rsidRPr="00D72014">
        <w:t xml:space="preserve"> Low – weak, can sag or crumble, very sensitive to moisture</w:t>
      </w:r>
      <w:r w:rsidRPr="00D72014">
        <w:br/>
      </w:r>
      <w:r w:rsidRPr="00D72014">
        <w:rPr>
          <w:b/>
          <w:bCs/>
        </w:rPr>
        <w:t>Ease of Use:</w:t>
      </w:r>
      <w:r w:rsidRPr="00D72014">
        <w:t xml:space="preserve"> Easy to cut, but edges may chip and screw holding is weak</w:t>
      </w:r>
    </w:p>
    <w:p w14:paraId="11E5BABA" w14:textId="77777777" w:rsidR="00D72014" w:rsidRDefault="00000000" w:rsidP="00D72014">
      <w:r>
        <w:pict w14:anchorId="382F61C1">
          <v:rect id="_x0000_i1030" style="width:0;height:1.5pt" o:hralign="center" o:bullet="t" o:hrstd="t" o:hr="t" fillcolor="#a0a0a0" stroked="f"/>
        </w:pict>
      </w:r>
    </w:p>
    <w:p w14:paraId="740124F7" w14:textId="77777777" w:rsidR="00C04B2E" w:rsidRPr="00D72014" w:rsidRDefault="00C04B2E" w:rsidP="00D72014"/>
    <w:p w14:paraId="2DD97FF1" w14:textId="77777777" w:rsidR="00C04B2E" w:rsidRDefault="00D72014" w:rsidP="00C04B2E">
      <w:pPr>
        <w:rPr>
          <w:b/>
          <w:bCs/>
        </w:rPr>
      </w:pPr>
      <w:r w:rsidRPr="00D72014">
        <w:rPr>
          <w:rFonts w:ascii="Segoe UI Emoji" w:hAnsi="Segoe UI Emoji" w:cs="Segoe UI Emoji"/>
          <w:b/>
          <w:bCs/>
        </w:rPr>
        <w:lastRenderedPageBreak/>
        <w:t>📊</w:t>
      </w:r>
      <w:r w:rsidRPr="00D72014">
        <w:rPr>
          <w:b/>
          <w:bCs/>
        </w:rPr>
        <w:t xml:space="preserve"> </w:t>
      </w:r>
      <w:r w:rsidR="00C04B2E" w:rsidRPr="00C04B2E">
        <w:rPr>
          <w:b/>
          <w:bCs/>
        </w:rPr>
        <w:t>Summary Comparison of Wood Materials</w:t>
      </w:r>
    </w:p>
    <w:p w14:paraId="094E942A" w14:textId="77777777" w:rsidR="00C04B2E" w:rsidRPr="00C04B2E" w:rsidRDefault="00C04B2E" w:rsidP="00C04B2E">
      <w:pPr>
        <w:rPr>
          <w:b/>
          <w:bCs/>
        </w:rPr>
      </w:pPr>
    </w:p>
    <w:tbl>
      <w:tblPr>
        <w:tblStyle w:val="TableGrid"/>
        <w:tblW w:w="10795" w:type="dxa"/>
        <w:tblLook w:val="04A0" w:firstRow="1" w:lastRow="0" w:firstColumn="1" w:lastColumn="0" w:noHBand="0" w:noVBand="1"/>
      </w:tblPr>
      <w:tblGrid>
        <w:gridCol w:w="1728"/>
        <w:gridCol w:w="1327"/>
        <w:gridCol w:w="2129"/>
        <w:gridCol w:w="2281"/>
        <w:gridCol w:w="3330"/>
      </w:tblGrid>
      <w:tr w:rsidR="00C04B2E" w:rsidRPr="00C04B2E" w14:paraId="2A9F99B0" w14:textId="77777777" w:rsidTr="00C04B2E">
        <w:tc>
          <w:tcPr>
            <w:tcW w:w="1728" w:type="dxa"/>
            <w:tcBorders>
              <w:top w:val="single" w:sz="4" w:space="0" w:color="auto"/>
              <w:left w:val="single" w:sz="4" w:space="0" w:color="auto"/>
              <w:bottom w:val="single" w:sz="4" w:space="0" w:color="auto"/>
              <w:right w:val="single" w:sz="4" w:space="0" w:color="auto"/>
            </w:tcBorders>
            <w:hideMark/>
          </w:tcPr>
          <w:p w14:paraId="0C0E124D" w14:textId="77777777" w:rsidR="00C04B2E" w:rsidRPr="00C04B2E" w:rsidRDefault="00C04B2E" w:rsidP="00C04B2E">
            <w:pPr>
              <w:spacing w:after="200" w:line="276" w:lineRule="auto"/>
              <w:rPr>
                <w:b/>
                <w:bCs/>
              </w:rPr>
            </w:pPr>
            <w:r w:rsidRPr="00C04B2E">
              <w:rPr>
                <w:b/>
                <w:bCs/>
              </w:rPr>
              <w:t>Material</w:t>
            </w:r>
          </w:p>
        </w:tc>
        <w:tc>
          <w:tcPr>
            <w:tcW w:w="1327" w:type="dxa"/>
            <w:tcBorders>
              <w:top w:val="single" w:sz="4" w:space="0" w:color="auto"/>
              <w:left w:val="single" w:sz="4" w:space="0" w:color="auto"/>
              <w:bottom w:val="single" w:sz="4" w:space="0" w:color="auto"/>
              <w:right w:val="single" w:sz="4" w:space="0" w:color="auto"/>
            </w:tcBorders>
            <w:hideMark/>
          </w:tcPr>
          <w:p w14:paraId="12E0CDF8" w14:textId="77777777" w:rsidR="00C04B2E" w:rsidRPr="00C04B2E" w:rsidRDefault="00C04B2E" w:rsidP="00C04B2E">
            <w:pPr>
              <w:spacing w:after="200" w:line="276" w:lineRule="auto"/>
              <w:rPr>
                <w:b/>
                <w:bCs/>
              </w:rPr>
            </w:pPr>
            <w:r w:rsidRPr="00C04B2E">
              <w:rPr>
                <w:b/>
                <w:bCs/>
              </w:rPr>
              <w:t>Cost</w:t>
            </w:r>
          </w:p>
        </w:tc>
        <w:tc>
          <w:tcPr>
            <w:tcW w:w="2129" w:type="dxa"/>
            <w:tcBorders>
              <w:top w:val="single" w:sz="4" w:space="0" w:color="auto"/>
              <w:left w:val="single" w:sz="4" w:space="0" w:color="auto"/>
              <w:bottom w:val="single" w:sz="4" w:space="0" w:color="auto"/>
              <w:right w:val="single" w:sz="4" w:space="0" w:color="auto"/>
            </w:tcBorders>
            <w:hideMark/>
          </w:tcPr>
          <w:p w14:paraId="554A6D32" w14:textId="77777777" w:rsidR="00C04B2E" w:rsidRPr="00C04B2E" w:rsidRDefault="00C04B2E" w:rsidP="00C04B2E">
            <w:pPr>
              <w:spacing w:after="200" w:line="276" w:lineRule="auto"/>
              <w:rPr>
                <w:b/>
                <w:bCs/>
              </w:rPr>
            </w:pPr>
            <w:r w:rsidRPr="00C04B2E">
              <w:rPr>
                <w:b/>
                <w:bCs/>
              </w:rPr>
              <w:t>Durability</w:t>
            </w:r>
          </w:p>
        </w:tc>
        <w:tc>
          <w:tcPr>
            <w:tcW w:w="2281" w:type="dxa"/>
            <w:tcBorders>
              <w:top w:val="single" w:sz="4" w:space="0" w:color="auto"/>
              <w:left w:val="single" w:sz="4" w:space="0" w:color="auto"/>
              <w:bottom w:val="single" w:sz="4" w:space="0" w:color="auto"/>
              <w:right w:val="single" w:sz="4" w:space="0" w:color="auto"/>
            </w:tcBorders>
            <w:hideMark/>
          </w:tcPr>
          <w:p w14:paraId="234C09A8" w14:textId="77777777" w:rsidR="00C04B2E" w:rsidRPr="00C04B2E" w:rsidRDefault="00C04B2E" w:rsidP="00C04B2E">
            <w:pPr>
              <w:spacing w:after="200" w:line="276" w:lineRule="auto"/>
              <w:rPr>
                <w:b/>
                <w:bCs/>
              </w:rPr>
            </w:pPr>
            <w:r w:rsidRPr="00C04B2E">
              <w:rPr>
                <w:b/>
                <w:bCs/>
              </w:rPr>
              <w:t>Ease of Use</w:t>
            </w:r>
          </w:p>
        </w:tc>
        <w:tc>
          <w:tcPr>
            <w:tcW w:w="3330" w:type="dxa"/>
            <w:tcBorders>
              <w:top w:val="single" w:sz="4" w:space="0" w:color="auto"/>
              <w:left w:val="single" w:sz="4" w:space="0" w:color="auto"/>
              <w:bottom w:val="single" w:sz="4" w:space="0" w:color="auto"/>
              <w:right w:val="single" w:sz="4" w:space="0" w:color="auto"/>
            </w:tcBorders>
            <w:hideMark/>
          </w:tcPr>
          <w:p w14:paraId="371B3A7D" w14:textId="77777777" w:rsidR="00C04B2E" w:rsidRPr="00C04B2E" w:rsidRDefault="00C04B2E" w:rsidP="00C04B2E">
            <w:pPr>
              <w:spacing w:after="200" w:line="276" w:lineRule="auto"/>
              <w:rPr>
                <w:b/>
                <w:bCs/>
              </w:rPr>
            </w:pPr>
            <w:r w:rsidRPr="00C04B2E">
              <w:rPr>
                <w:b/>
                <w:bCs/>
              </w:rPr>
              <w:t>Best Use Cases</w:t>
            </w:r>
          </w:p>
        </w:tc>
      </w:tr>
      <w:tr w:rsidR="00C04B2E" w:rsidRPr="00C04B2E" w14:paraId="6BE2818A" w14:textId="77777777" w:rsidTr="00C04B2E">
        <w:tc>
          <w:tcPr>
            <w:tcW w:w="1728" w:type="dxa"/>
            <w:tcBorders>
              <w:top w:val="single" w:sz="4" w:space="0" w:color="auto"/>
              <w:left w:val="single" w:sz="4" w:space="0" w:color="auto"/>
              <w:bottom w:val="single" w:sz="4" w:space="0" w:color="auto"/>
              <w:right w:val="single" w:sz="4" w:space="0" w:color="auto"/>
            </w:tcBorders>
            <w:hideMark/>
          </w:tcPr>
          <w:p w14:paraId="47D7CB54" w14:textId="77777777" w:rsidR="00C04B2E" w:rsidRPr="00C04B2E" w:rsidRDefault="00C04B2E" w:rsidP="00C04B2E">
            <w:pPr>
              <w:spacing w:after="200" w:line="276" w:lineRule="auto"/>
              <w:rPr>
                <w:b/>
                <w:bCs/>
              </w:rPr>
            </w:pPr>
            <w:r w:rsidRPr="00C04B2E">
              <w:rPr>
                <w:b/>
                <w:bCs/>
              </w:rPr>
              <w:t>Plywood</w:t>
            </w:r>
          </w:p>
        </w:tc>
        <w:tc>
          <w:tcPr>
            <w:tcW w:w="1327" w:type="dxa"/>
            <w:tcBorders>
              <w:top w:val="single" w:sz="4" w:space="0" w:color="auto"/>
              <w:left w:val="single" w:sz="4" w:space="0" w:color="auto"/>
              <w:bottom w:val="single" w:sz="4" w:space="0" w:color="auto"/>
              <w:right w:val="single" w:sz="4" w:space="0" w:color="auto"/>
            </w:tcBorders>
            <w:hideMark/>
          </w:tcPr>
          <w:p w14:paraId="3CA03FEA" w14:textId="77777777" w:rsidR="00C04B2E" w:rsidRPr="00C04B2E" w:rsidRDefault="00C04B2E" w:rsidP="00C04B2E">
            <w:pPr>
              <w:spacing w:after="200" w:line="276" w:lineRule="auto"/>
            </w:pPr>
            <w:r w:rsidRPr="00C04B2E">
              <w:t>$$</w:t>
            </w:r>
          </w:p>
        </w:tc>
        <w:tc>
          <w:tcPr>
            <w:tcW w:w="2129" w:type="dxa"/>
            <w:tcBorders>
              <w:top w:val="single" w:sz="4" w:space="0" w:color="auto"/>
              <w:left w:val="single" w:sz="4" w:space="0" w:color="auto"/>
              <w:bottom w:val="single" w:sz="4" w:space="0" w:color="auto"/>
              <w:right w:val="single" w:sz="4" w:space="0" w:color="auto"/>
            </w:tcBorders>
            <w:hideMark/>
          </w:tcPr>
          <w:p w14:paraId="6AC0CB26" w14:textId="77777777" w:rsidR="00C04B2E" w:rsidRPr="00C04B2E" w:rsidRDefault="00C04B2E" w:rsidP="00C04B2E">
            <w:pPr>
              <w:spacing w:after="200" w:line="276" w:lineRule="auto"/>
            </w:pPr>
            <w:r w:rsidRPr="00C04B2E">
              <w:rPr>
                <w:rFonts w:ascii="Segoe UI Emoji" w:hAnsi="Segoe UI Emoji" w:cs="Segoe UI Emoji"/>
              </w:rPr>
              <w:t>⭐⭐⭐⭐</w:t>
            </w:r>
            <w:r w:rsidRPr="00C04B2E">
              <w:t xml:space="preserve"> (Strong)</w:t>
            </w:r>
          </w:p>
        </w:tc>
        <w:tc>
          <w:tcPr>
            <w:tcW w:w="2281" w:type="dxa"/>
            <w:tcBorders>
              <w:top w:val="single" w:sz="4" w:space="0" w:color="auto"/>
              <w:left w:val="single" w:sz="4" w:space="0" w:color="auto"/>
              <w:bottom w:val="single" w:sz="4" w:space="0" w:color="auto"/>
              <w:right w:val="single" w:sz="4" w:space="0" w:color="auto"/>
            </w:tcBorders>
            <w:hideMark/>
          </w:tcPr>
          <w:p w14:paraId="013E542A" w14:textId="77777777" w:rsidR="00C04B2E" w:rsidRPr="00C04B2E" w:rsidRDefault="00C04B2E" w:rsidP="00C04B2E">
            <w:pPr>
              <w:spacing w:after="200" w:line="276" w:lineRule="auto"/>
            </w:pPr>
            <w:r w:rsidRPr="00C04B2E">
              <w:rPr>
                <w:rFonts w:ascii="Segoe UI Emoji" w:hAnsi="Segoe UI Emoji" w:cs="Segoe UI Emoji"/>
              </w:rPr>
              <w:t>⚒️</w:t>
            </w:r>
            <w:r w:rsidRPr="00C04B2E">
              <w:t xml:space="preserve"> Moderate</w:t>
            </w:r>
          </w:p>
        </w:tc>
        <w:tc>
          <w:tcPr>
            <w:tcW w:w="3330" w:type="dxa"/>
            <w:tcBorders>
              <w:top w:val="single" w:sz="4" w:space="0" w:color="auto"/>
              <w:left w:val="single" w:sz="4" w:space="0" w:color="auto"/>
              <w:bottom w:val="single" w:sz="4" w:space="0" w:color="auto"/>
              <w:right w:val="single" w:sz="4" w:space="0" w:color="auto"/>
            </w:tcBorders>
            <w:hideMark/>
          </w:tcPr>
          <w:p w14:paraId="4F2F7D30" w14:textId="77777777" w:rsidR="00C04B2E" w:rsidRPr="00C04B2E" w:rsidRDefault="00C04B2E" w:rsidP="00C04B2E">
            <w:pPr>
              <w:spacing w:after="200" w:line="276" w:lineRule="auto"/>
            </w:pPr>
            <w:r w:rsidRPr="00C04B2E">
              <w:t>Structural work, furniture, cabinetry</w:t>
            </w:r>
          </w:p>
        </w:tc>
      </w:tr>
      <w:tr w:rsidR="00C04B2E" w:rsidRPr="00C04B2E" w14:paraId="12103B69" w14:textId="77777777" w:rsidTr="00C04B2E">
        <w:tc>
          <w:tcPr>
            <w:tcW w:w="1728" w:type="dxa"/>
            <w:tcBorders>
              <w:top w:val="single" w:sz="4" w:space="0" w:color="auto"/>
              <w:left w:val="single" w:sz="4" w:space="0" w:color="auto"/>
              <w:bottom w:val="single" w:sz="4" w:space="0" w:color="auto"/>
              <w:right w:val="single" w:sz="4" w:space="0" w:color="auto"/>
            </w:tcBorders>
            <w:hideMark/>
          </w:tcPr>
          <w:p w14:paraId="6B906E09" w14:textId="77777777" w:rsidR="00C04B2E" w:rsidRPr="00C04B2E" w:rsidRDefault="00C04B2E" w:rsidP="00C04B2E">
            <w:pPr>
              <w:spacing w:after="200" w:line="276" w:lineRule="auto"/>
              <w:rPr>
                <w:b/>
                <w:bCs/>
              </w:rPr>
            </w:pPr>
            <w:r w:rsidRPr="00C04B2E">
              <w:rPr>
                <w:b/>
                <w:bCs/>
              </w:rPr>
              <w:t>MDF</w:t>
            </w:r>
          </w:p>
        </w:tc>
        <w:tc>
          <w:tcPr>
            <w:tcW w:w="1327" w:type="dxa"/>
            <w:tcBorders>
              <w:top w:val="single" w:sz="4" w:space="0" w:color="auto"/>
              <w:left w:val="single" w:sz="4" w:space="0" w:color="auto"/>
              <w:bottom w:val="single" w:sz="4" w:space="0" w:color="auto"/>
              <w:right w:val="single" w:sz="4" w:space="0" w:color="auto"/>
            </w:tcBorders>
            <w:hideMark/>
          </w:tcPr>
          <w:p w14:paraId="1EDA467C" w14:textId="77777777" w:rsidR="00C04B2E" w:rsidRPr="00C04B2E" w:rsidRDefault="00C04B2E" w:rsidP="00C04B2E">
            <w:pPr>
              <w:spacing w:after="200" w:line="276" w:lineRule="auto"/>
            </w:pPr>
            <w:r w:rsidRPr="00C04B2E">
              <w:t>$$</w:t>
            </w:r>
          </w:p>
        </w:tc>
        <w:tc>
          <w:tcPr>
            <w:tcW w:w="2129" w:type="dxa"/>
            <w:tcBorders>
              <w:top w:val="single" w:sz="4" w:space="0" w:color="auto"/>
              <w:left w:val="single" w:sz="4" w:space="0" w:color="auto"/>
              <w:bottom w:val="single" w:sz="4" w:space="0" w:color="auto"/>
              <w:right w:val="single" w:sz="4" w:space="0" w:color="auto"/>
            </w:tcBorders>
            <w:hideMark/>
          </w:tcPr>
          <w:p w14:paraId="36CEB639" w14:textId="77777777" w:rsidR="00C04B2E" w:rsidRPr="00C04B2E" w:rsidRDefault="00C04B2E" w:rsidP="00C04B2E">
            <w:pPr>
              <w:spacing w:after="200" w:line="276" w:lineRule="auto"/>
            </w:pPr>
            <w:r w:rsidRPr="00C04B2E">
              <w:rPr>
                <w:rFonts w:ascii="Segoe UI Emoji" w:hAnsi="Segoe UI Emoji" w:cs="Segoe UI Emoji"/>
              </w:rPr>
              <w:t>⭐⭐⭐</w:t>
            </w:r>
            <w:r w:rsidRPr="00C04B2E">
              <w:t xml:space="preserve"> (Interior)</w:t>
            </w:r>
          </w:p>
        </w:tc>
        <w:tc>
          <w:tcPr>
            <w:tcW w:w="2281" w:type="dxa"/>
            <w:tcBorders>
              <w:top w:val="single" w:sz="4" w:space="0" w:color="auto"/>
              <w:left w:val="single" w:sz="4" w:space="0" w:color="auto"/>
              <w:bottom w:val="single" w:sz="4" w:space="0" w:color="auto"/>
              <w:right w:val="single" w:sz="4" w:space="0" w:color="auto"/>
            </w:tcBorders>
            <w:hideMark/>
          </w:tcPr>
          <w:p w14:paraId="333184DF" w14:textId="77777777" w:rsidR="00C04B2E" w:rsidRPr="00C04B2E" w:rsidRDefault="00C04B2E" w:rsidP="00C04B2E">
            <w:pPr>
              <w:spacing w:after="200" w:line="276" w:lineRule="auto"/>
            </w:pPr>
            <w:r w:rsidRPr="00C04B2E">
              <w:rPr>
                <w:rFonts w:ascii="Segoe UI Emoji" w:hAnsi="Segoe UI Emoji" w:cs="Segoe UI Emoji"/>
              </w:rPr>
              <w:t>⚒️</w:t>
            </w:r>
            <w:r w:rsidRPr="00C04B2E">
              <w:t xml:space="preserve"> Easy</w:t>
            </w:r>
          </w:p>
        </w:tc>
        <w:tc>
          <w:tcPr>
            <w:tcW w:w="3330" w:type="dxa"/>
            <w:tcBorders>
              <w:top w:val="single" w:sz="4" w:space="0" w:color="auto"/>
              <w:left w:val="single" w:sz="4" w:space="0" w:color="auto"/>
              <w:bottom w:val="single" w:sz="4" w:space="0" w:color="auto"/>
              <w:right w:val="single" w:sz="4" w:space="0" w:color="auto"/>
            </w:tcBorders>
            <w:hideMark/>
          </w:tcPr>
          <w:p w14:paraId="0DC32287" w14:textId="77777777" w:rsidR="00C04B2E" w:rsidRPr="00C04B2E" w:rsidRDefault="00C04B2E" w:rsidP="00C04B2E">
            <w:pPr>
              <w:spacing w:after="200" w:line="276" w:lineRule="auto"/>
            </w:pPr>
            <w:r w:rsidRPr="00C04B2E">
              <w:t>Painted furniture, trim, interior panels</w:t>
            </w:r>
          </w:p>
        </w:tc>
      </w:tr>
      <w:tr w:rsidR="00C04B2E" w:rsidRPr="00C04B2E" w14:paraId="303FD235" w14:textId="77777777" w:rsidTr="00C04B2E">
        <w:tc>
          <w:tcPr>
            <w:tcW w:w="1728" w:type="dxa"/>
            <w:tcBorders>
              <w:top w:val="single" w:sz="4" w:space="0" w:color="auto"/>
              <w:left w:val="single" w:sz="4" w:space="0" w:color="auto"/>
              <w:bottom w:val="single" w:sz="4" w:space="0" w:color="auto"/>
              <w:right w:val="single" w:sz="4" w:space="0" w:color="auto"/>
            </w:tcBorders>
            <w:hideMark/>
          </w:tcPr>
          <w:p w14:paraId="13C3DEA0" w14:textId="77777777" w:rsidR="00C04B2E" w:rsidRPr="00C04B2E" w:rsidRDefault="00C04B2E" w:rsidP="00C04B2E">
            <w:pPr>
              <w:spacing w:after="200" w:line="276" w:lineRule="auto"/>
              <w:rPr>
                <w:b/>
                <w:bCs/>
              </w:rPr>
            </w:pPr>
            <w:r w:rsidRPr="00C04B2E">
              <w:rPr>
                <w:b/>
                <w:bCs/>
              </w:rPr>
              <w:t>Particle Board</w:t>
            </w:r>
          </w:p>
        </w:tc>
        <w:tc>
          <w:tcPr>
            <w:tcW w:w="1327" w:type="dxa"/>
            <w:tcBorders>
              <w:top w:val="single" w:sz="4" w:space="0" w:color="auto"/>
              <w:left w:val="single" w:sz="4" w:space="0" w:color="auto"/>
              <w:bottom w:val="single" w:sz="4" w:space="0" w:color="auto"/>
              <w:right w:val="single" w:sz="4" w:space="0" w:color="auto"/>
            </w:tcBorders>
            <w:hideMark/>
          </w:tcPr>
          <w:p w14:paraId="5C404B6F" w14:textId="77777777" w:rsidR="00C04B2E" w:rsidRPr="00C04B2E" w:rsidRDefault="00C04B2E" w:rsidP="00C04B2E">
            <w:pPr>
              <w:spacing w:after="200" w:line="276" w:lineRule="auto"/>
            </w:pPr>
            <w:r w:rsidRPr="00C04B2E">
              <w:t>$</w:t>
            </w:r>
          </w:p>
        </w:tc>
        <w:tc>
          <w:tcPr>
            <w:tcW w:w="2129" w:type="dxa"/>
            <w:tcBorders>
              <w:top w:val="single" w:sz="4" w:space="0" w:color="auto"/>
              <w:left w:val="single" w:sz="4" w:space="0" w:color="auto"/>
              <w:bottom w:val="single" w:sz="4" w:space="0" w:color="auto"/>
              <w:right w:val="single" w:sz="4" w:space="0" w:color="auto"/>
            </w:tcBorders>
            <w:hideMark/>
          </w:tcPr>
          <w:p w14:paraId="299ABAB7" w14:textId="77777777" w:rsidR="00C04B2E" w:rsidRPr="00C04B2E" w:rsidRDefault="00C04B2E" w:rsidP="00C04B2E">
            <w:pPr>
              <w:spacing w:after="200" w:line="276" w:lineRule="auto"/>
            </w:pPr>
            <w:r w:rsidRPr="00C04B2E">
              <w:rPr>
                <w:rFonts w:ascii="Segoe UI Emoji" w:hAnsi="Segoe UI Emoji" w:cs="Segoe UI Emoji"/>
              </w:rPr>
              <w:t>⭐⭐</w:t>
            </w:r>
            <w:r w:rsidRPr="00C04B2E">
              <w:t xml:space="preserve"> (Weakest)</w:t>
            </w:r>
          </w:p>
        </w:tc>
        <w:tc>
          <w:tcPr>
            <w:tcW w:w="2281" w:type="dxa"/>
            <w:tcBorders>
              <w:top w:val="single" w:sz="4" w:space="0" w:color="auto"/>
              <w:left w:val="single" w:sz="4" w:space="0" w:color="auto"/>
              <w:bottom w:val="single" w:sz="4" w:space="0" w:color="auto"/>
              <w:right w:val="single" w:sz="4" w:space="0" w:color="auto"/>
            </w:tcBorders>
            <w:hideMark/>
          </w:tcPr>
          <w:p w14:paraId="2FF9CCB5" w14:textId="77777777" w:rsidR="00C04B2E" w:rsidRPr="00C04B2E" w:rsidRDefault="00C04B2E" w:rsidP="00C04B2E">
            <w:pPr>
              <w:spacing w:after="200" w:line="276" w:lineRule="auto"/>
            </w:pPr>
            <w:r w:rsidRPr="00C04B2E">
              <w:rPr>
                <w:rFonts w:ascii="Segoe UI Emoji" w:hAnsi="Segoe UI Emoji" w:cs="Segoe UI Emoji"/>
              </w:rPr>
              <w:t>⚒️</w:t>
            </w:r>
            <w:r w:rsidRPr="00C04B2E">
              <w:t xml:space="preserve"> Easy but fragile</w:t>
            </w:r>
          </w:p>
        </w:tc>
        <w:tc>
          <w:tcPr>
            <w:tcW w:w="3330" w:type="dxa"/>
            <w:tcBorders>
              <w:top w:val="single" w:sz="4" w:space="0" w:color="auto"/>
              <w:left w:val="single" w:sz="4" w:space="0" w:color="auto"/>
              <w:bottom w:val="single" w:sz="4" w:space="0" w:color="auto"/>
              <w:right w:val="single" w:sz="4" w:space="0" w:color="auto"/>
            </w:tcBorders>
            <w:hideMark/>
          </w:tcPr>
          <w:p w14:paraId="1D2F0782" w14:textId="77777777" w:rsidR="00C04B2E" w:rsidRPr="00C04B2E" w:rsidRDefault="00C04B2E" w:rsidP="00C04B2E">
            <w:pPr>
              <w:spacing w:after="200" w:line="276" w:lineRule="auto"/>
            </w:pPr>
            <w:r w:rsidRPr="00C04B2E">
              <w:t>Budget furniture, laminated shelving</w:t>
            </w:r>
          </w:p>
        </w:tc>
      </w:tr>
    </w:tbl>
    <w:p w14:paraId="2F3E5DEC" w14:textId="1B6FF5C7" w:rsidR="00D72014" w:rsidRPr="00D72014" w:rsidRDefault="00D72014" w:rsidP="00C04B2E"/>
    <w:p w14:paraId="453CFDED" w14:textId="77777777" w:rsidR="00D72014" w:rsidRDefault="00D72014"/>
    <w:p w14:paraId="3FB30ADD" w14:textId="77777777" w:rsidR="00BA7BB2" w:rsidRDefault="00BA7BB2"/>
    <w:p w14:paraId="151775A4" w14:textId="77777777" w:rsidR="00C57CE5" w:rsidRDefault="00C57CE5"/>
    <w:p w14:paraId="2C31AFC9" w14:textId="77777777" w:rsidR="00C57CE5" w:rsidRDefault="00C57CE5"/>
    <w:p w14:paraId="4A094889" w14:textId="77777777" w:rsidR="00C57CE5" w:rsidRDefault="00C57CE5"/>
    <w:p w14:paraId="211B74D1" w14:textId="77777777" w:rsidR="00C57CE5" w:rsidRDefault="00C57CE5"/>
    <w:p w14:paraId="53CD71C9" w14:textId="77777777" w:rsidR="00C57CE5" w:rsidRDefault="00C57CE5"/>
    <w:p w14:paraId="2309B273" w14:textId="77777777" w:rsidR="00C57CE5" w:rsidRDefault="00C57CE5"/>
    <w:p w14:paraId="60BBF5AB" w14:textId="77777777" w:rsidR="00C57CE5" w:rsidRDefault="00C57CE5"/>
    <w:p w14:paraId="357868C9" w14:textId="77777777" w:rsidR="00C57CE5" w:rsidRDefault="00C57CE5"/>
    <w:p w14:paraId="4EAA1A9C" w14:textId="77777777" w:rsidR="00C57CE5" w:rsidRDefault="00C57CE5"/>
    <w:p w14:paraId="14EE230D" w14:textId="77777777" w:rsidR="00C57CE5" w:rsidRDefault="00C57CE5"/>
    <w:p w14:paraId="7A4DE301" w14:textId="77777777" w:rsidR="00C57CE5" w:rsidRDefault="00C57CE5"/>
    <w:p w14:paraId="73590883" w14:textId="77777777" w:rsidR="00BA7BB2" w:rsidRDefault="00BA7BB2"/>
    <w:p w14:paraId="4C8A66A4" w14:textId="77777777" w:rsidR="00D72014" w:rsidRDefault="00D72014"/>
    <w:p w14:paraId="65B90B18" w14:textId="77777777" w:rsidR="00D72014" w:rsidRDefault="00D72014"/>
    <w:p w14:paraId="130E3A00" w14:textId="77777777" w:rsidR="00D72014" w:rsidRDefault="00D72014"/>
    <w:p w14:paraId="0331DB85" w14:textId="77777777" w:rsidR="00C04B2E" w:rsidRDefault="00C04B2E"/>
    <w:p w14:paraId="115C26D7" w14:textId="77777777" w:rsidR="00BA7BB2" w:rsidRDefault="00BA7BB2"/>
    <w:p w14:paraId="282601A8" w14:textId="77777777" w:rsidR="00BA7BB2" w:rsidRDefault="00BA7BB2"/>
    <w:p w14:paraId="4AD42DC9" w14:textId="6D9A0A26" w:rsidR="00BA7BB2" w:rsidRPr="00C57CE5" w:rsidRDefault="00BA7BB2" w:rsidP="00C57CE5">
      <w:pPr>
        <w:pStyle w:val="ListParagraph"/>
        <w:numPr>
          <w:ilvl w:val="0"/>
          <w:numId w:val="19"/>
        </w:numPr>
        <w:rPr>
          <w:b/>
          <w:bCs/>
          <w:color w:val="4F81BD" w:themeColor="accent1"/>
          <w:sz w:val="24"/>
          <w:szCs w:val="24"/>
        </w:rPr>
      </w:pPr>
      <w:bookmarkStart w:id="0" w:name="_Hlk200704042"/>
      <w:r w:rsidRPr="00C57CE5">
        <w:rPr>
          <w:b/>
          <w:bCs/>
          <w:color w:val="4F81BD" w:themeColor="accent1"/>
          <w:sz w:val="24"/>
          <w:szCs w:val="24"/>
        </w:rPr>
        <w:lastRenderedPageBreak/>
        <w:t>Material Budget Challenge</w:t>
      </w:r>
      <w:bookmarkEnd w:id="0"/>
      <w:r w:rsidR="00C57CE5" w:rsidRPr="00C57CE5">
        <w:rPr>
          <w:b/>
          <w:bCs/>
          <w:color w:val="4F81BD" w:themeColor="accent1"/>
          <w:sz w:val="24"/>
          <w:szCs w:val="24"/>
        </w:rPr>
        <w:t>.</w:t>
      </w:r>
    </w:p>
    <w:p w14:paraId="48ED560E" w14:textId="0BBDA7F3" w:rsidR="00BA7BB2" w:rsidRPr="00210C44" w:rsidRDefault="00BA7BB2" w:rsidP="00BA7BB2">
      <w:pPr>
        <w:rPr>
          <w:b/>
          <w:bCs/>
        </w:rPr>
      </w:pPr>
      <w:r w:rsidRPr="00210C44">
        <w:rPr>
          <w:b/>
          <w:bCs/>
        </w:rPr>
        <w:t xml:space="preserve"> Objective</w:t>
      </w:r>
    </w:p>
    <w:p w14:paraId="540B2F5A" w14:textId="77777777" w:rsidR="00BA7BB2" w:rsidRPr="00210C44" w:rsidRDefault="00BA7BB2" w:rsidP="00BA7BB2">
      <w:r w:rsidRPr="00210C44">
        <w:t>Learn cost-effectiveness in material selection by choosing the right wood for a small shelf within a $30 budget.</w:t>
      </w:r>
    </w:p>
    <w:p w14:paraId="4C24687C" w14:textId="1CE3F5E1" w:rsidR="00BA7BB2" w:rsidRPr="00210C44" w:rsidRDefault="00BA7BB2" w:rsidP="00BA7BB2">
      <w:pPr>
        <w:rPr>
          <w:b/>
          <w:bCs/>
        </w:rPr>
      </w:pPr>
      <w:r w:rsidRPr="00210C44">
        <w:rPr>
          <w:b/>
          <w:bCs/>
        </w:rPr>
        <w:t>Scenario</w:t>
      </w:r>
    </w:p>
    <w:p w14:paraId="2BC94041" w14:textId="77777777" w:rsidR="00BA7BB2" w:rsidRPr="00210C44" w:rsidRDefault="00BA7BB2" w:rsidP="00BA7BB2">
      <w:r w:rsidRPr="00210C44">
        <w:t>You have $30 to build a small wooden shelf. Choose your materials wisely! You can mix and match different types of wood, but your total cost must stay under $30.</w:t>
      </w:r>
    </w:p>
    <w:p w14:paraId="62B2C3F8" w14:textId="29257850" w:rsidR="00BA7BB2" w:rsidRPr="00210C44" w:rsidRDefault="00BA7BB2" w:rsidP="00BA7BB2">
      <w:pPr>
        <w:rPr>
          <w:b/>
          <w:bCs/>
        </w:rPr>
      </w:pPr>
      <w:r w:rsidRPr="00210C44">
        <w:rPr>
          <w:b/>
          <w:bCs/>
        </w:rPr>
        <w:t>Materials List</w:t>
      </w:r>
    </w:p>
    <w:p w14:paraId="7F14F06F" w14:textId="77777777" w:rsidR="00BA7BB2" w:rsidRPr="00210C44" w:rsidRDefault="00BA7BB2" w:rsidP="00BA7BB2">
      <w:r w:rsidRPr="00210C44">
        <w:t>• Pine: $2 per ft</w:t>
      </w:r>
      <w:r w:rsidRPr="00210C44">
        <w:br/>
        <w:t>• Oak: $5 per ft</w:t>
      </w:r>
      <w:r w:rsidRPr="00210C44">
        <w:br/>
        <w:t>• Plywood sheet: $15</w:t>
      </w:r>
      <w:r w:rsidRPr="00210C44">
        <w:br/>
        <w:t>• MDF board: $10</w:t>
      </w:r>
    </w:p>
    <w:p w14:paraId="6158CF61" w14:textId="1F36910C" w:rsidR="00BA7BB2" w:rsidRPr="00210C44" w:rsidRDefault="00BA7BB2" w:rsidP="00BA7BB2">
      <w:pPr>
        <w:rPr>
          <w:b/>
          <w:bCs/>
        </w:rPr>
      </w:pPr>
      <w:r w:rsidRPr="00210C44">
        <w:rPr>
          <w:b/>
          <w:bCs/>
        </w:rPr>
        <w:t>Task</w:t>
      </w:r>
    </w:p>
    <w:p w14:paraId="27189C39" w14:textId="77777777" w:rsidR="00BA7BB2" w:rsidRPr="00210C44" w:rsidRDefault="00BA7BB2" w:rsidP="00BA7BB2">
      <w:r w:rsidRPr="00210C44">
        <w:t xml:space="preserve">1. Choose your materials and write how many feet </w:t>
      </w:r>
      <w:r w:rsidRPr="00C57CE5">
        <w:rPr>
          <w:i/>
          <w:iCs/>
        </w:rPr>
        <w:t xml:space="preserve">(or sheets) </w:t>
      </w:r>
      <w:r w:rsidRPr="00210C44">
        <w:t>you plan to use.</w:t>
      </w:r>
      <w:r w:rsidRPr="00210C44">
        <w:br/>
        <w:t>2. Add up the cost to make sure it’s under $30.</w:t>
      </w:r>
      <w:r w:rsidRPr="00210C44">
        <w:br/>
        <w:t>3. Explain why you chose those materials for your shelf.</w:t>
      </w:r>
    </w:p>
    <w:p w14:paraId="762E0454" w14:textId="0B672FFC" w:rsidR="00BA7BB2" w:rsidRPr="00210C44" w:rsidRDefault="00BA7BB2" w:rsidP="00BA7BB2">
      <w:r w:rsidRPr="00210C44">
        <w:rPr>
          <w:rFonts w:ascii="Segoe UI Emoji" w:hAnsi="Segoe UI Emoji" w:cs="Segoe UI Emoji"/>
        </w:rPr>
        <w:t>✍️</w:t>
      </w:r>
      <w:r w:rsidRPr="00210C44">
        <w:t>Materials Used:</w:t>
      </w:r>
    </w:p>
    <w:p w14:paraId="5E69119C" w14:textId="77777777" w:rsidR="00BA7BB2" w:rsidRPr="00210C44" w:rsidRDefault="00BA7BB2" w:rsidP="00BA7BB2">
      <w:r w:rsidRPr="00210C44">
        <w:t>Pine: _______ ft   x $2 = $_______</w:t>
      </w:r>
    </w:p>
    <w:p w14:paraId="7FD57AB0" w14:textId="77777777" w:rsidR="00BA7BB2" w:rsidRPr="00210C44" w:rsidRDefault="00BA7BB2" w:rsidP="00BA7BB2">
      <w:r w:rsidRPr="00210C44">
        <w:t>Oak: _______ ft   x $5 = $_______</w:t>
      </w:r>
    </w:p>
    <w:p w14:paraId="3BD0BD28" w14:textId="77777777" w:rsidR="00BA7BB2" w:rsidRPr="00210C44" w:rsidRDefault="00BA7BB2" w:rsidP="00BA7BB2">
      <w:r w:rsidRPr="00210C44">
        <w:t>Plywood: ___ sheet x $15 = $_______</w:t>
      </w:r>
    </w:p>
    <w:p w14:paraId="51F56DE3" w14:textId="77777777" w:rsidR="00BA7BB2" w:rsidRPr="00210C44" w:rsidRDefault="00BA7BB2" w:rsidP="00BA7BB2">
      <w:r w:rsidRPr="00210C44">
        <w:t>MDF: ______ sheet x $10 = $_______</w:t>
      </w:r>
    </w:p>
    <w:p w14:paraId="4F858CCF" w14:textId="77777777" w:rsidR="00BA7BB2" w:rsidRPr="00210C44" w:rsidRDefault="00BA7BB2" w:rsidP="00BA7BB2">
      <w:r w:rsidRPr="00210C44">
        <w:t>Total Cost: $_______ (must be $30 or less)</w:t>
      </w:r>
    </w:p>
    <w:p w14:paraId="27663A85" w14:textId="77777777" w:rsidR="00C57CE5" w:rsidRDefault="00C57CE5" w:rsidP="00BA7BB2"/>
    <w:p w14:paraId="01006ADF" w14:textId="77777777" w:rsidR="00C57CE5" w:rsidRDefault="00C57CE5" w:rsidP="00BA7BB2"/>
    <w:p w14:paraId="01FAC0CD" w14:textId="77777777" w:rsidR="00C57CE5" w:rsidRDefault="00C57CE5" w:rsidP="00BA7BB2"/>
    <w:p w14:paraId="6EA1A8C3" w14:textId="5460ECAC" w:rsidR="00BA7BB2" w:rsidRDefault="00BA7BB2" w:rsidP="00BA7BB2">
      <w:r w:rsidRPr="00210C44">
        <w:br/>
      </w:r>
      <w:r w:rsidR="00C57CE5" w:rsidRPr="00C57CE5">
        <w:rPr>
          <w:rFonts w:ascii="Segoe UI Emoji" w:hAnsi="Segoe UI Emoji" w:cs="Segoe UI Emoji"/>
          <w:b/>
          <w:bCs/>
        </w:rPr>
        <w:t>Review:</w:t>
      </w:r>
      <w:r w:rsidR="00C57CE5">
        <w:rPr>
          <w:rFonts w:ascii="Segoe UI Emoji" w:hAnsi="Segoe UI Emoji" w:cs="Segoe UI Emoji"/>
        </w:rPr>
        <w:t xml:space="preserve"> </w:t>
      </w:r>
      <w:r w:rsidRPr="00210C44">
        <w:t>Why did you choose these materials?</w:t>
      </w:r>
    </w:p>
    <w:p w14:paraId="2B16DE7D" w14:textId="77777777" w:rsidR="00751ACB" w:rsidRDefault="00751ACB"/>
    <w:p w14:paraId="7D6E2498" w14:textId="77777777" w:rsidR="00751ACB" w:rsidRDefault="00751ACB"/>
    <w:p w14:paraId="6BEBB00D" w14:textId="77777777" w:rsidR="00751ACB" w:rsidRDefault="00751ACB"/>
    <w:p w14:paraId="33709C77" w14:textId="77777777" w:rsidR="00751ACB" w:rsidRDefault="00751ACB"/>
    <w:p w14:paraId="6C754257" w14:textId="77777777" w:rsidR="00751ACB" w:rsidRDefault="00751ACB"/>
    <w:p w14:paraId="4635824E" w14:textId="77777777" w:rsidR="00751ACB" w:rsidRDefault="00751ACB"/>
    <w:p w14:paraId="374DA11B" w14:textId="60942F74" w:rsidR="00751ACB" w:rsidRDefault="00751ACB" w:rsidP="00C57CE5">
      <w:pPr>
        <w:pStyle w:val="Heading1"/>
        <w:numPr>
          <w:ilvl w:val="0"/>
          <w:numId w:val="19"/>
        </w:numPr>
      </w:pPr>
      <w:r>
        <w:lastRenderedPageBreak/>
        <w:t>Wood Science Lab</w:t>
      </w:r>
      <w:r w:rsidR="00C57CE5">
        <w:t>.</w:t>
      </w:r>
    </w:p>
    <w:p w14:paraId="65486726" w14:textId="77777777" w:rsidR="00C57CE5" w:rsidRPr="00C57CE5" w:rsidRDefault="00C57CE5" w:rsidP="00C57CE5"/>
    <w:p w14:paraId="382A693E" w14:textId="509F4696" w:rsidR="00751ACB" w:rsidRDefault="00751ACB" w:rsidP="00751ACB">
      <w:r>
        <w:rPr>
          <w:rFonts w:ascii="Segoe UI Emoji" w:hAnsi="Segoe UI Emoji" w:cs="Segoe UI Emoji"/>
        </w:rPr>
        <w:t>🔍</w:t>
      </w:r>
      <w:r>
        <w:t xml:space="preserve"> Instructions: Test each type of wood. Use your senses and tools to record your observations in the chart below.</w:t>
      </w:r>
    </w:p>
    <w:p w14:paraId="4E144098" w14:textId="77777777" w:rsidR="00751ACB" w:rsidRDefault="00751ACB" w:rsidP="00751ACB">
      <w:r>
        <w:t xml:space="preserve">Wood Types: </w:t>
      </w:r>
      <w:bookmarkStart w:id="1" w:name="_Hlk201920100"/>
      <w:r>
        <w:t>Pine | Oak | Cedar | MDF | Plywood</w:t>
      </w:r>
      <w:bookmarkEnd w:id="1"/>
    </w:p>
    <w:p w14:paraId="79FEF596" w14:textId="77777777" w:rsidR="00751ACB" w:rsidRDefault="00751ACB" w:rsidP="00751ACB">
      <w:pPr>
        <w:pStyle w:val="Heading2"/>
      </w:pPr>
      <w:r>
        <w:t>1. Grain Pattern</w:t>
      </w:r>
    </w:p>
    <w:p w14:paraId="45206AB0" w14:textId="77777777" w:rsidR="00751ACB" w:rsidRDefault="00751ACB" w:rsidP="00751ACB">
      <w:r>
        <w:t>Draw what the grain looks like for each wood. Is it tight, wide, straight, or swirly?</w:t>
      </w:r>
    </w:p>
    <w:p w14:paraId="19E22D50" w14:textId="77777777" w:rsidR="00C57CE5" w:rsidRDefault="00751ACB" w:rsidP="00751ACB">
      <w:r>
        <w:t xml:space="preserve">Pine: </w:t>
      </w:r>
    </w:p>
    <w:p w14:paraId="6CB7955A" w14:textId="77777777" w:rsidR="00C57CE5" w:rsidRDefault="00C57CE5" w:rsidP="00751ACB"/>
    <w:p w14:paraId="00BF6583" w14:textId="62518711" w:rsidR="00C57CE5" w:rsidRDefault="00751ACB" w:rsidP="00751ACB">
      <w:r>
        <w:br/>
        <w:t xml:space="preserve">Oak: </w:t>
      </w:r>
    </w:p>
    <w:p w14:paraId="71AEDA0F" w14:textId="77777777" w:rsidR="00C57CE5" w:rsidRDefault="00C57CE5" w:rsidP="00751ACB"/>
    <w:p w14:paraId="5E3F411F" w14:textId="59E99967" w:rsidR="00C57CE5" w:rsidRDefault="00751ACB" w:rsidP="00751ACB">
      <w:r>
        <w:br/>
        <w:t xml:space="preserve">Cedar: </w:t>
      </w:r>
    </w:p>
    <w:p w14:paraId="300E9EF8" w14:textId="77777777" w:rsidR="00C57CE5" w:rsidRDefault="00C57CE5" w:rsidP="00751ACB"/>
    <w:p w14:paraId="41CCBE5B" w14:textId="5BF062E4" w:rsidR="00C57CE5" w:rsidRDefault="00751ACB" w:rsidP="00751ACB">
      <w:r>
        <w:br/>
        <w:t xml:space="preserve">MDF: </w:t>
      </w:r>
    </w:p>
    <w:p w14:paraId="4E2207B3" w14:textId="77777777" w:rsidR="00C57CE5" w:rsidRDefault="00C57CE5" w:rsidP="00751ACB"/>
    <w:p w14:paraId="07A9AAB2" w14:textId="3BF55747" w:rsidR="00751ACB" w:rsidRDefault="00751ACB" w:rsidP="00751ACB">
      <w:r>
        <w:br/>
        <w:t xml:space="preserve">Plywood: </w:t>
      </w:r>
    </w:p>
    <w:p w14:paraId="238FE504" w14:textId="77777777" w:rsidR="00C57CE5" w:rsidRDefault="00C57CE5" w:rsidP="00751ACB"/>
    <w:p w14:paraId="0B7E02C8" w14:textId="77777777" w:rsidR="00C57CE5" w:rsidRDefault="00C57CE5" w:rsidP="00751ACB"/>
    <w:p w14:paraId="13063074" w14:textId="77777777" w:rsidR="00751ACB" w:rsidRDefault="00751ACB" w:rsidP="00751ACB">
      <w:pPr>
        <w:pStyle w:val="Heading2"/>
      </w:pPr>
      <w:r>
        <w:t>2. Weight (Light/Medium/Heavy)</w:t>
      </w:r>
    </w:p>
    <w:p w14:paraId="6F7D980C" w14:textId="77777777" w:rsidR="00751ACB" w:rsidRDefault="00751ACB" w:rsidP="00751ACB">
      <w:r>
        <w:t>Pick up each piece. How heavy does it feel in your hand?</w:t>
      </w:r>
    </w:p>
    <w:p w14:paraId="269F9E80" w14:textId="77777777" w:rsidR="00C57CE5" w:rsidRDefault="00751ACB" w:rsidP="00751ACB">
      <w:r>
        <w:t xml:space="preserve">Pine: </w:t>
      </w:r>
    </w:p>
    <w:p w14:paraId="35DA71B4" w14:textId="77777777" w:rsidR="00C57CE5" w:rsidRDefault="00751ACB" w:rsidP="00751ACB">
      <w:r>
        <w:br/>
        <w:t xml:space="preserve">Oak: </w:t>
      </w:r>
    </w:p>
    <w:p w14:paraId="430D6D8C" w14:textId="77777777" w:rsidR="00C57CE5" w:rsidRDefault="00751ACB" w:rsidP="00751ACB">
      <w:r>
        <w:br/>
        <w:t xml:space="preserve">Cedar: </w:t>
      </w:r>
    </w:p>
    <w:p w14:paraId="12FF9F14" w14:textId="77777777" w:rsidR="00C57CE5" w:rsidRDefault="00751ACB" w:rsidP="00751ACB">
      <w:r>
        <w:br/>
        <w:t xml:space="preserve">MDF: </w:t>
      </w:r>
    </w:p>
    <w:p w14:paraId="403EF042" w14:textId="7A09830D" w:rsidR="00751ACB" w:rsidRDefault="00751ACB" w:rsidP="00751ACB">
      <w:r>
        <w:br/>
        <w:t xml:space="preserve">Plywood: </w:t>
      </w:r>
    </w:p>
    <w:p w14:paraId="4993DD08" w14:textId="77777777" w:rsidR="00751ACB" w:rsidRDefault="00751ACB" w:rsidP="00751ACB">
      <w:pPr>
        <w:pStyle w:val="Heading2"/>
      </w:pPr>
      <w:r>
        <w:lastRenderedPageBreak/>
        <w:t>3. Flex Test (Does it bend easily?)</w:t>
      </w:r>
    </w:p>
    <w:p w14:paraId="48935991" w14:textId="77777777" w:rsidR="00751ACB" w:rsidRDefault="00751ACB" w:rsidP="00751ACB">
      <w:r>
        <w:t>Try to gently flex each piece. Record if it bends a little, a lot, or not at all.</w:t>
      </w:r>
    </w:p>
    <w:p w14:paraId="57DFEB76" w14:textId="77777777" w:rsidR="00751ACB" w:rsidRDefault="00751ACB" w:rsidP="00751ACB">
      <w:r>
        <w:t>Pine: __________</w:t>
      </w:r>
      <w:r>
        <w:br/>
        <w:t>Oak: ___________</w:t>
      </w:r>
      <w:r>
        <w:br/>
        <w:t>Cedar: _________</w:t>
      </w:r>
      <w:r>
        <w:br/>
        <w:t>MDF: ___________</w:t>
      </w:r>
      <w:r>
        <w:br/>
        <w:t>Plywood: ________</w:t>
      </w:r>
    </w:p>
    <w:p w14:paraId="4458FB43" w14:textId="77777777" w:rsidR="00751ACB" w:rsidRDefault="00751ACB" w:rsidP="00751ACB">
      <w:pPr>
        <w:pStyle w:val="Heading2"/>
      </w:pPr>
      <w:r>
        <w:t>4. Scratch Test (Fingernail or Coin)</w:t>
      </w:r>
    </w:p>
    <w:p w14:paraId="24AC1AAC" w14:textId="77777777" w:rsidR="00751ACB" w:rsidRDefault="00751ACB" w:rsidP="00751ACB">
      <w:r>
        <w:t>Try scratching each surface. Does it scratch easily or not?</w:t>
      </w:r>
    </w:p>
    <w:p w14:paraId="79881072" w14:textId="77777777" w:rsidR="00751ACB" w:rsidRDefault="00751ACB" w:rsidP="00751ACB">
      <w:r>
        <w:t>Pine: __________</w:t>
      </w:r>
      <w:r>
        <w:br/>
        <w:t>Oak: ___________</w:t>
      </w:r>
      <w:r>
        <w:br/>
        <w:t>Cedar: _________</w:t>
      </w:r>
      <w:r>
        <w:br/>
        <w:t>MDF: ___________</w:t>
      </w:r>
      <w:r>
        <w:br/>
        <w:t>Plywood: ________</w:t>
      </w:r>
    </w:p>
    <w:p w14:paraId="73EBEF0E" w14:textId="77777777" w:rsidR="00751ACB" w:rsidRDefault="00751ACB" w:rsidP="00751ACB">
      <w:pPr>
        <w:pStyle w:val="Heading2"/>
      </w:pPr>
      <w:r>
        <w:t>5. Smell</w:t>
      </w:r>
    </w:p>
    <w:p w14:paraId="3D3EDFDA" w14:textId="77777777" w:rsidR="00751ACB" w:rsidRDefault="00751ACB" w:rsidP="00751ACB">
      <w:r>
        <w:t>Smell each wood. Do they have a strong or weak smell? Describe it.</w:t>
      </w:r>
    </w:p>
    <w:p w14:paraId="301E7A19" w14:textId="77777777" w:rsidR="00751ACB" w:rsidRDefault="00751ACB" w:rsidP="00751ACB">
      <w:r>
        <w:t>Pine: __________</w:t>
      </w:r>
      <w:r>
        <w:br/>
        <w:t>Oak: ___________</w:t>
      </w:r>
      <w:r>
        <w:br/>
        <w:t>Cedar: _________</w:t>
      </w:r>
      <w:r>
        <w:br/>
        <w:t>MDF: ___________</w:t>
      </w:r>
      <w:r>
        <w:br/>
        <w:t>Plywood: ________</w:t>
      </w:r>
    </w:p>
    <w:p w14:paraId="38384332" w14:textId="77777777" w:rsidR="00C57CE5" w:rsidRDefault="00C57CE5" w:rsidP="00751ACB"/>
    <w:p w14:paraId="1F55BFDC" w14:textId="77777777" w:rsidR="00C57CE5" w:rsidRDefault="00C57CE5" w:rsidP="00751ACB"/>
    <w:p w14:paraId="2D0BFDFA" w14:textId="77777777" w:rsidR="00C57CE5" w:rsidRDefault="00C57CE5" w:rsidP="00751ACB"/>
    <w:p w14:paraId="6C1EA0FE" w14:textId="77777777" w:rsidR="00C57CE5" w:rsidRDefault="00C57CE5" w:rsidP="00751ACB"/>
    <w:p w14:paraId="6D5216DE" w14:textId="77777777" w:rsidR="00C57CE5" w:rsidRDefault="00C57CE5" w:rsidP="00751ACB"/>
    <w:p w14:paraId="2E8CA792" w14:textId="77777777" w:rsidR="00C57CE5" w:rsidRDefault="00C57CE5" w:rsidP="00751ACB"/>
    <w:p w14:paraId="189B8303" w14:textId="77777777" w:rsidR="00C57CE5" w:rsidRDefault="00C57CE5" w:rsidP="00751ACB"/>
    <w:p w14:paraId="447A7186" w14:textId="77777777" w:rsidR="00C57CE5" w:rsidRDefault="00C57CE5" w:rsidP="00751ACB"/>
    <w:p w14:paraId="5350FF99" w14:textId="77777777" w:rsidR="00C57CE5" w:rsidRDefault="00C57CE5" w:rsidP="00751ACB"/>
    <w:p w14:paraId="3FAF5554" w14:textId="77777777" w:rsidR="00C57CE5" w:rsidRDefault="00C57CE5" w:rsidP="00751ACB"/>
    <w:p w14:paraId="15B69501" w14:textId="77777777" w:rsidR="00C57CE5" w:rsidRDefault="00C57CE5" w:rsidP="00751ACB"/>
    <w:p w14:paraId="5A613C2A" w14:textId="77777777" w:rsidR="00C57CE5" w:rsidRDefault="00C57CE5" w:rsidP="00751ACB"/>
    <w:p w14:paraId="4DF02931" w14:textId="77777777" w:rsidR="00C57CE5" w:rsidRDefault="00C57CE5" w:rsidP="00751ACB"/>
    <w:p w14:paraId="070F4955" w14:textId="77777777" w:rsidR="00C57CE5" w:rsidRDefault="00C57CE5" w:rsidP="00751ACB"/>
    <w:p w14:paraId="05141347" w14:textId="77777777" w:rsidR="00C57CE5" w:rsidRDefault="00C57CE5" w:rsidP="00751ACB"/>
    <w:p w14:paraId="11436511" w14:textId="06292FA3" w:rsidR="004A360C" w:rsidRPr="00753453" w:rsidRDefault="004A360C" w:rsidP="00753453">
      <w:pPr>
        <w:pStyle w:val="ListParagraph"/>
        <w:numPr>
          <w:ilvl w:val="0"/>
          <w:numId w:val="19"/>
        </w:numPr>
        <w:rPr>
          <w:b/>
          <w:bCs/>
          <w:color w:val="4F81BD" w:themeColor="accent1"/>
        </w:rPr>
      </w:pPr>
      <w:r w:rsidRPr="00753453">
        <w:rPr>
          <w:b/>
          <w:bCs/>
          <w:color w:val="4F81BD" w:themeColor="accent1"/>
          <w:sz w:val="28"/>
          <w:szCs w:val="28"/>
        </w:rPr>
        <w:t>Wood Finish Comparison Board</w:t>
      </w:r>
    </w:p>
    <w:p w14:paraId="6188E735" w14:textId="7F5348CE" w:rsidR="004A360C" w:rsidRPr="00753453" w:rsidRDefault="004A360C" w:rsidP="004A360C">
      <w:pPr>
        <w:rPr>
          <w:b/>
          <w:bCs/>
          <w:color w:val="4F81BD" w:themeColor="accent1"/>
        </w:rPr>
      </w:pPr>
      <w:r w:rsidRPr="00753453">
        <w:rPr>
          <w:b/>
          <w:bCs/>
          <w:color w:val="4F81BD" w:themeColor="accent1"/>
        </w:rPr>
        <w:t>Objective</w:t>
      </w:r>
    </w:p>
    <w:p w14:paraId="5C1AD8A2" w14:textId="77777777" w:rsidR="004A360C" w:rsidRPr="004A360C" w:rsidRDefault="004A360C" w:rsidP="004A360C">
      <w:r w:rsidRPr="004A360C">
        <w:t>Visualize the effect of different finishes on various wood types.</w:t>
      </w:r>
    </w:p>
    <w:p w14:paraId="0CF5ACC6" w14:textId="29591FBE" w:rsidR="004A360C" w:rsidRPr="00753453" w:rsidRDefault="004A360C" w:rsidP="004A360C">
      <w:pPr>
        <w:rPr>
          <w:b/>
          <w:bCs/>
          <w:color w:val="4F81BD" w:themeColor="accent1"/>
        </w:rPr>
      </w:pPr>
      <w:r w:rsidRPr="00753453">
        <w:rPr>
          <w:b/>
          <w:bCs/>
          <w:color w:val="4F81BD" w:themeColor="accent1"/>
        </w:rPr>
        <w:t>Activity Steps</w:t>
      </w:r>
    </w:p>
    <w:p w14:paraId="47F1ED50" w14:textId="77777777" w:rsidR="004A360C" w:rsidRPr="004A360C" w:rsidRDefault="004A360C" w:rsidP="004A360C">
      <w:r w:rsidRPr="004A360C">
        <w:t>1. Get 3 small wood blocks (e.g., pine, oak, MDF).</w:t>
      </w:r>
    </w:p>
    <w:p w14:paraId="2729F78C" w14:textId="77777777" w:rsidR="004A360C" w:rsidRPr="004A360C" w:rsidRDefault="004A360C" w:rsidP="004A360C">
      <w:r w:rsidRPr="004A360C">
        <w:t>2. Lightly sand each block to prepare the surface.</w:t>
      </w:r>
    </w:p>
    <w:p w14:paraId="100A7567" w14:textId="77777777" w:rsidR="004A360C" w:rsidRPr="004A360C" w:rsidRDefault="004A360C" w:rsidP="004A360C">
      <w:r w:rsidRPr="004A360C">
        <w:t>3. Apply a different finish to each block:</w:t>
      </w:r>
    </w:p>
    <w:p w14:paraId="7C46A517" w14:textId="77777777" w:rsidR="004A360C" w:rsidRPr="004A360C" w:rsidRDefault="004A360C" w:rsidP="004A360C">
      <w:r w:rsidRPr="004A360C">
        <w:t xml:space="preserve">   • Stain</w:t>
      </w:r>
    </w:p>
    <w:p w14:paraId="3D3857CB" w14:textId="77777777" w:rsidR="004A360C" w:rsidRPr="004A360C" w:rsidRDefault="004A360C" w:rsidP="004A360C">
      <w:r w:rsidRPr="004A360C">
        <w:t xml:space="preserve">   • Clear Coat</w:t>
      </w:r>
    </w:p>
    <w:p w14:paraId="358CEB13" w14:textId="77777777" w:rsidR="004A360C" w:rsidRPr="004A360C" w:rsidRDefault="004A360C" w:rsidP="004A360C">
      <w:r w:rsidRPr="004A360C">
        <w:t xml:space="preserve">   • Paint</w:t>
      </w:r>
    </w:p>
    <w:p w14:paraId="7A231A0E" w14:textId="77777777" w:rsidR="004A360C" w:rsidRPr="004A360C" w:rsidRDefault="004A360C" w:rsidP="004A360C">
      <w:r w:rsidRPr="004A360C">
        <w:t>4. Let each finish dry completely.</w:t>
      </w:r>
    </w:p>
    <w:p w14:paraId="2FAB8957" w14:textId="77777777" w:rsidR="004A360C" w:rsidRPr="004A360C" w:rsidRDefault="004A360C" w:rsidP="004A360C">
      <w:r w:rsidRPr="004A360C">
        <w:t>5. Label each block with the wood type and finish used.</w:t>
      </w:r>
    </w:p>
    <w:p w14:paraId="3A01DCC9" w14:textId="6C4F4B7F" w:rsidR="00753453" w:rsidRDefault="004A360C" w:rsidP="004A360C">
      <w:r w:rsidRPr="004A360C">
        <w:t>6. Mount or arrange them on a comparison board</w:t>
      </w:r>
    </w:p>
    <w:p w14:paraId="3806B463" w14:textId="7442FBC0" w:rsidR="00753453" w:rsidRDefault="00753453" w:rsidP="004A360C">
      <w:r>
        <w:t>7. Take a photo.</w:t>
      </w:r>
    </w:p>
    <w:p w14:paraId="2A8568CA" w14:textId="77777777" w:rsidR="00753453" w:rsidRPr="00753453" w:rsidRDefault="00753453" w:rsidP="004A360C"/>
    <w:p w14:paraId="146CAAB1" w14:textId="47197E15" w:rsidR="004A360C" w:rsidRPr="00753453" w:rsidRDefault="004A360C" w:rsidP="004A360C">
      <w:pPr>
        <w:rPr>
          <w:b/>
          <w:bCs/>
        </w:rPr>
      </w:pPr>
      <w:r w:rsidRPr="004A360C">
        <w:t xml:space="preserve"> </w:t>
      </w:r>
      <w:r w:rsidRPr="00753453">
        <w:rPr>
          <w:b/>
          <w:bCs/>
          <w:color w:val="4F81BD" w:themeColor="accent1"/>
        </w:rPr>
        <w:t>Observations</w:t>
      </w:r>
    </w:p>
    <w:p w14:paraId="27DD08AA" w14:textId="77777777" w:rsidR="004A360C" w:rsidRPr="004A360C" w:rsidRDefault="004A360C" w:rsidP="004A360C">
      <w:r w:rsidRPr="004A360C">
        <w:t>Fill in the chart below after applying each finish to each wood type.</w:t>
      </w:r>
    </w:p>
    <w:tbl>
      <w:tblPr>
        <w:tblStyle w:val="TableGrid"/>
        <w:tblW w:w="0" w:type="auto"/>
        <w:tblLook w:val="04A0" w:firstRow="1" w:lastRow="0" w:firstColumn="1" w:lastColumn="0" w:noHBand="0" w:noVBand="1"/>
      </w:tblPr>
      <w:tblGrid>
        <w:gridCol w:w="2160"/>
        <w:gridCol w:w="2605"/>
        <w:gridCol w:w="2880"/>
        <w:gridCol w:w="3060"/>
      </w:tblGrid>
      <w:tr w:rsidR="004A360C" w:rsidRPr="004A360C" w14:paraId="5ACE2424" w14:textId="77777777" w:rsidTr="00753453">
        <w:tc>
          <w:tcPr>
            <w:tcW w:w="2160" w:type="dxa"/>
            <w:tcBorders>
              <w:top w:val="single" w:sz="4" w:space="0" w:color="auto"/>
              <w:left w:val="single" w:sz="4" w:space="0" w:color="auto"/>
              <w:bottom w:val="single" w:sz="4" w:space="0" w:color="auto"/>
              <w:right w:val="single" w:sz="4" w:space="0" w:color="auto"/>
            </w:tcBorders>
            <w:hideMark/>
          </w:tcPr>
          <w:p w14:paraId="65A23CB8" w14:textId="77777777" w:rsidR="004A360C" w:rsidRPr="00753453" w:rsidRDefault="004A360C" w:rsidP="004A360C">
            <w:pPr>
              <w:spacing w:after="200" w:line="276" w:lineRule="auto"/>
              <w:rPr>
                <w:b/>
                <w:bCs/>
              </w:rPr>
            </w:pPr>
            <w:r w:rsidRPr="00753453">
              <w:rPr>
                <w:b/>
                <w:bCs/>
              </w:rPr>
              <w:t>Wood Type</w:t>
            </w:r>
          </w:p>
        </w:tc>
        <w:tc>
          <w:tcPr>
            <w:tcW w:w="2605" w:type="dxa"/>
            <w:tcBorders>
              <w:top w:val="single" w:sz="4" w:space="0" w:color="auto"/>
              <w:left w:val="single" w:sz="4" w:space="0" w:color="auto"/>
              <w:bottom w:val="single" w:sz="4" w:space="0" w:color="auto"/>
              <w:right w:val="single" w:sz="4" w:space="0" w:color="auto"/>
            </w:tcBorders>
            <w:hideMark/>
          </w:tcPr>
          <w:p w14:paraId="1C004C51" w14:textId="77777777" w:rsidR="004A360C" w:rsidRPr="00753453" w:rsidRDefault="004A360C" w:rsidP="004A360C">
            <w:pPr>
              <w:spacing w:after="200" w:line="276" w:lineRule="auto"/>
              <w:rPr>
                <w:b/>
                <w:bCs/>
              </w:rPr>
            </w:pPr>
            <w:r w:rsidRPr="00753453">
              <w:rPr>
                <w:b/>
                <w:bCs/>
              </w:rPr>
              <w:t>Stain Result</w:t>
            </w:r>
          </w:p>
        </w:tc>
        <w:tc>
          <w:tcPr>
            <w:tcW w:w="2880" w:type="dxa"/>
            <w:tcBorders>
              <w:top w:val="single" w:sz="4" w:space="0" w:color="auto"/>
              <w:left w:val="single" w:sz="4" w:space="0" w:color="auto"/>
              <w:bottom w:val="single" w:sz="4" w:space="0" w:color="auto"/>
              <w:right w:val="single" w:sz="4" w:space="0" w:color="auto"/>
            </w:tcBorders>
            <w:hideMark/>
          </w:tcPr>
          <w:p w14:paraId="527C815D" w14:textId="77777777" w:rsidR="004A360C" w:rsidRPr="00753453" w:rsidRDefault="004A360C" w:rsidP="004A360C">
            <w:pPr>
              <w:spacing w:after="200" w:line="276" w:lineRule="auto"/>
              <w:rPr>
                <w:b/>
                <w:bCs/>
              </w:rPr>
            </w:pPr>
            <w:r w:rsidRPr="00753453">
              <w:rPr>
                <w:b/>
                <w:bCs/>
              </w:rPr>
              <w:t>Clear Coat Result</w:t>
            </w:r>
          </w:p>
        </w:tc>
        <w:tc>
          <w:tcPr>
            <w:tcW w:w="3060" w:type="dxa"/>
            <w:tcBorders>
              <w:top w:val="single" w:sz="4" w:space="0" w:color="auto"/>
              <w:left w:val="single" w:sz="4" w:space="0" w:color="auto"/>
              <w:bottom w:val="single" w:sz="4" w:space="0" w:color="auto"/>
              <w:right w:val="single" w:sz="4" w:space="0" w:color="auto"/>
            </w:tcBorders>
            <w:hideMark/>
          </w:tcPr>
          <w:p w14:paraId="0D7BA0A2" w14:textId="77777777" w:rsidR="004A360C" w:rsidRPr="00753453" w:rsidRDefault="004A360C" w:rsidP="004A360C">
            <w:pPr>
              <w:spacing w:after="200" w:line="276" w:lineRule="auto"/>
              <w:rPr>
                <w:b/>
                <w:bCs/>
              </w:rPr>
            </w:pPr>
            <w:r w:rsidRPr="00753453">
              <w:rPr>
                <w:b/>
                <w:bCs/>
              </w:rPr>
              <w:t>Paint Result</w:t>
            </w:r>
          </w:p>
        </w:tc>
      </w:tr>
      <w:tr w:rsidR="004A360C" w:rsidRPr="004A360C" w14:paraId="0EEC5898" w14:textId="77777777" w:rsidTr="00753453">
        <w:tc>
          <w:tcPr>
            <w:tcW w:w="2160" w:type="dxa"/>
            <w:tcBorders>
              <w:top w:val="single" w:sz="4" w:space="0" w:color="auto"/>
              <w:left w:val="single" w:sz="4" w:space="0" w:color="auto"/>
              <w:bottom w:val="single" w:sz="4" w:space="0" w:color="auto"/>
              <w:right w:val="single" w:sz="4" w:space="0" w:color="auto"/>
            </w:tcBorders>
            <w:hideMark/>
          </w:tcPr>
          <w:p w14:paraId="314D693F" w14:textId="2A193D27" w:rsidR="004A360C" w:rsidRPr="004A360C" w:rsidRDefault="004A360C" w:rsidP="004A360C">
            <w:pPr>
              <w:spacing w:after="200" w:line="276" w:lineRule="auto"/>
            </w:pPr>
          </w:p>
        </w:tc>
        <w:tc>
          <w:tcPr>
            <w:tcW w:w="2605" w:type="dxa"/>
            <w:tcBorders>
              <w:top w:val="single" w:sz="4" w:space="0" w:color="auto"/>
              <w:left w:val="single" w:sz="4" w:space="0" w:color="auto"/>
              <w:bottom w:val="single" w:sz="4" w:space="0" w:color="auto"/>
              <w:right w:val="single" w:sz="4" w:space="0" w:color="auto"/>
            </w:tcBorders>
          </w:tcPr>
          <w:p w14:paraId="01CB6C82" w14:textId="77777777" w:rsidR="004A360C" w:rsidRPr="004A360C" w:rsidRDefault="004A360C" w:rsidP="004A360C">
            <w:pPr>
              <w:spacing w:after="200" w:line="276" w:lineRule="auto"/>
            </w:pPr>
          </w:p>
        </w:tc>
        <w:tc>
          <w:tcPr>
            <w:tcW w:w="2880" w:type="dxa"/>
            <w:tcBorders>
              <w:top w:val="single" w:sz="4" w:space="0" w:color="auto"/>
              <w:left w:val="single" w:sz="4" w:space="0" w:color="auto"/>
              <w:bottom w:val="single" w:sz="4" w:space="0" w:color="auto"/>
              <w:right w:val="single" w:sz="4" w:space="0" w:color="auto"/>
            </w:tcBorders>
          </w:tcPr>
          <w:p w14:paraId="740E69CD" w14:textId="77777777" w:rsidR="004A360C" w:rsidRPr="004A360C" w:rsidRDefault="004A360C" w:rsidP="004A360C">
            <w:pPr>
              <w:spacing w:after="200" w:line="276" w:lineRule="auto"/>
            </w:pPr>
          </w:p>
        </w:tc>
        <w:tc>
          <w:tcPr>
            <w:tcW w:w="3060" w:type="dxa"/>
            <w:tcBorders>
              <w:top w:val="single" w:sz="4" w:space="0" w:color="auto"/>
              <w:left w:val="single" w:sz="4" w:space="0" w:color="auto"/>
              <w:bottom w:val="single" w:sz="4" w:space="0" w:color="auto"/>
              <w:right w:val="single" w:sz="4" w:space="0" w:color="auto"/>
            </w:tcBorders>
          </w:tcPr>
          <w:p w14:paraId="67FDCE9D" w14:textId="77777777" w:rsidR="004A360C" w:rsidRPr="004A360C" w:rsidRDefault="004A360C" w:rsidP="004A360C">
            <w:pPr>
              <w:spacing w:after="200" w:line="276" w:lineRule="auto"/>
            </w:pPr>
          </w:p>
        </w:tc>
      </w:tr>
      <w:tr w:rsidR="004A360C" w:rsidRPr="004A360C" w14:paraId="1658DE48" w14:textId="77777777" w:rsidTr="00753453">
        <w:tc>
          <w:tcPr>
            <w:tcW w:w="2160" w:type="dxa"/>
            <w:tcBorders>
              <w:top w:val="single" w:sz="4" w:space="0" w:color="auto"/>
              <w:left w:val="single" w:sz="4" w:space="0" w:color="auto"/>
              <w:bottom w:val="single" w:sz="4" w:space="0" w:color="auto"/>
              <w:right w:val="single" w:sz="4" w:space="0" w:color="auto"/>
            </w:tcBorders>
            <w:hideMark/>
          </w:tcPr>
          <w:p w14:paraId="1C0F86DA" w14:textId="2D6F9894" w:rsidR="004A360C" w:rsidRPr="004A360C" w:rsidRDefault="004A360C" w:rsidP="004A360C">
            <w:pPr>
              <w:spacing w:after="200" w:line="276" w:lineRule="auto"/>
            </w:pPr>
          </w:p>
        </w:tc>
        <w:tc>
          <w:tcPr>
            <w:tcW w:w="2605" w:type="dxa"/>
            <w:tcBorders>
              <w:top w:val="single" w:sz="4" w:space="0" w:color="auto"/>
              <w:left w:val="single" w:sz="4" w:space="0" w:color="auto"/>
              <w:bottom w:val="single" w:sz="4" w:space="0" w:color="auto"/>
              <w:right w:val="single" w:sz="4" w:space="0" w:color="auto"/>
            </w:tcBorders>
          </w:tcPr>
          <w:p w14:paraId="1AB5258D" w14:textId="77777777" w:rsidR="004A360C" w:rsidRPr="004A360C" w:rsidRDefault="004A360C" w:rsidP="004A360C">
            <w:pPr>
              <w:spacing w:after="200" w:line="276" w:lineRule="auto"/>
            </w:pPr>
          </w:p>
        </w:tc>
        <w:tc>
          <w:tcPr>
            <w:tcW w:w="2880" w:type="dxa"/>
            <w:tcBorders>
              <w:top w:val="single" w:sz="4" w:space="0" w:color="auto"/>
              <w:left w:val="single" w:sz="4" w:space="0" w:color="auto"/>
              <w:bottom w:val="single" w:sz="4" w:space="0" w:color="auto"/>
              <w:right w:val="single" w:sz="4" w:space="0" w:color="auto"/>
            </w:tcBorders>
          </w:tcPr>
          <w:p w14:paraId="326E4939" w14:textId="77777777" w:rsidR="004A360C" w:rsidRPr="004A360C" w:rsidRDefault="004A360C" w:rsidP="004A360C">
            <w:pPr>
              <w:spacing w:after="200" w:line="276" w:lineRule="auto"/>
            </w:pPr>
          </w:p>
        </w:tc>
        <w:tc>
          <w:tcPr>
            <w:tcW w:w="3060" w:type="dxa"/>
            <w:tcBorders>
              <w:top w:val="single" w:sz="4" w:space="0" w:color="auto"/>
              <w:left w:val="single" w:sz="4" w:space="0" w:color="auto"/>
              <w:bottom w:val="single" w:sz="4" w:space="0" w:color="auto"/>
              <w:right w:val="single" w:sz="4" w:space="0" w:color="auto"/>
            </w:tcBorders>
          </w:tcPr>
          <w:p w14:paraId="4BFBCF9F" w14:textId="77777777" w:rsidR="004A360C" w:rsidRPr="004A360C" w:rsidRDefault="004A360C" w:rsidP="004A360C">
            <w:pPr>
              <w:spacing w:after="200" w:line="276" w:lineRule="auto"/>
            </w:pPr>
          </w:p>
        </w:tc>
      </w:tr>
      <w:tr w:rsidR="004A360C" w:rsidRPr="004A360C" w14:paraId="50DEE179" w14:textId="77777777" w:rsidTr="00753453">
        <w:tc>
          <w:tcPr>
            <w:tcW w:w="2160" w:type="dxa"/>
            <w:tcBorders>
              <w:top w:val="single" w:sz="4" w:space="0" w:color="auto"/>
              <w:left w:val="single" w:sz="4" w:space="0" w:color="auto"/>
              <w:bottom w:val="single" w:sz="4" w:space="0" w:color="auto"/>
              <w:right w:val="single" w:sz="4" w:space="0" w:color="auto"/>
            </w:tcBorders>
            <w:hideMark/>
          </w:tcPr>
          <w:p w14:paraId="6A5429A0" w14:textId="78DF713A" w:rsidR="004A360C" w:rsidRPr="004A360C" w:rsidRDefault="004A360C" w:rsidP="004A360C">
            <w:pPr>
              <w:spacing w:after="200" w:line="276" w:lineRule="auto"/>
            </w:pPr>
          </w:p>
        </w:tc>
        <w:tc>
          <w:tcPr>
            <w:tcW w:w="2605" w:type="dxa"/>
            <w:tcBorders>
              <w:top w:val="single" w:sz="4" w:space="0" w:color="auto"/>
              <w:left w:val="single" w:sz="4" w:space="0" w:color="auto"/>
              <w:bottom w:val="single" w:sz="4" w:space="0" w:color="auto"/>
              <w:right w:val="single" w:sz="4" w:space="0" w:color="auto"/>
            </w:tcBorders>
          </w:tcPr>
          <w:p w14:paraId="39CDC52E" w14:textId="77777777" w:rsidR="004A360C" w:rsidRPr="004A360C" w:rsidRDefault="004A360C" w:rsidP="004A360C">
            <w:pPr>
              <w:spacing w:after="200" w:line="276" w:lineRule="auto"/>
            </w:pPr>
          </w:p>
        </w:tc>
        <w:tc>
          <w:tcPr>
            <w:tcW w:w="2880" w:type="dxa"/>
            <w:tcBorders>
              <w:top w:val="single" w:sz="4" w:space="0" w:color="auto"/>
              <w:left w:val="single" w:sz="4" w:space="0" w:color="auto"/>
              <w:bottom w:val="single" w:sz="4" w:space="0" w:color="auto"/>
              <w:right w:val="single" w:sz="4" w:space="0" w:color="auto"/>
            </w:tcBorders>
          </w:tcPr>
          <w:p w14:paraId="26123853" w14:textId="77777777" w:rsidR="004A360C" w:rsidRPr="004A360C" w:rsidRDefault="004A360C" w:rsidP="004A360C">
            <w:pPr>
              <w:spacing w:after="200" w:line="276" w:lineRule="auto"/>
            </w:pPr>
          </w:p>
        </w:tc>
        <w:tc>
          <w:tcPr>
            <w:tcW w:w="3060" w:type="dxa"/>
            <w:tcBorders>
              <w:top w:val="single" w:sz="4" w:space="0" w:color="auto"/>
              <w:left w:val="single" w:sz="4" w:space="0" w:color="auto"/>
              <w:bottom w:val="single" w:sz="4" w:space="0" w:color="auto"/>
              <w:right w:val="single" w:sz="4" w:space="0" w:color="auto"/>
            </w:tcBorders>
          </w:tcPr>
          <w:p w14:paraId="24078DFD" w14:textId="77777777" w:rsidR="004A360C" w:rsidRPr="004A360C" w:rsidRDefault="004A360C" w:rsidP="004A360C">
            <w:pPr>
              <w:spacing w:after="200" w:line="276" w:lineRule="auto"/>
            </w:pPr>
          </w:p>
        </w:tc>
      </w:tr>
    </w:tbl>
    <w:p w14:paraId="117CD280" w14:textId="77777777" w:rsidR="004A360C" w:rsidRPr="004A360C" w:rsidRDefault="004A360C" w:rsidP="004A360C"/>
    <w:p w14:paraId="2AB9B111" w14:textId="13510BF3" w:rsidR="004A360C" w:rsidRPr="00BA7BB2" w:rsidRDefault="004A360C" w:rsidP="00210C44"/>
    <w:p w14:paraId="7028D19A" w14:textId="7358A4DD" w:rsidR="00210C44" w:rsidRPr="00BA7BB2" w:rsidRDefault="00210C44" w:rsidP="00210C44"/>
    <w:p w14:paraId="6AE67643" w14:textId="77777777" w:rsidR="004A360C" w:rsidRPr="00BA7BB2" w:rsidRDefault="004A360C" w:rsidP="00210C44"/>
    <w:p w14:paraId="78BFD443" w14:textId="77777777" w:rsidR="004A360C" w:rsidRPr="00BA7BB2" w:rsidRDefault="004A360C" w:rsidP="00210C44"/>
    <w:p w14:paraId="76B0AC97" w14:textId="77777777" w:rsidR="004A360C" w:rsidRPr="00BA7BB2" w:rsidRDefault="004A360C" w:rsidP="00210C44"/>
    <w:p w14:paraId="327D3283" w14:textId="77777777" w:rsidR="004A360C" w:rsidRPr="00BA7BB2" w:rsidRDefault="004A360C" w:rsidP="00210C44"/>
    <w:p w14:paraId="0D9896FE" w14:textId="77777777" w:rsidR="00FA043F" w:rsidRPr="00210C44" w:rsidRDefault="00FA043F" w:rsidP="00FA043F"/>
    <w:p w14:paraId="218CE09A" w14:textId="77777777" w:rsidR="00210C44" w:rsidRPr="00210C44" w:rsidRDefault="00210C44" w:rsidP="00210C44">
      <w:r w:rsidRPr="00210C44">
        <w:rPr>
          <w:rFonts w:ascii="Segoe UI Emoji" w:hAnsi="Segoe UI Emoji" w:cs="Segoe UI Emoji"/>
        </w:rPr>
        <w:t>✅</w:t>
      </w:r>
      <w:r w:rsidRPr="00210C44">
        <w:t xml:space="preserve"> Project Checklist:</w:t>
      </w:r>
    </w:p>
    <w:p w14:paraId="34913FB3" w14:textId="77777777" w:rsidR="00210C44" w:rsidRDefault="00210C44" w:rsidP="00E244F9">
      <w:pPr>
        <w:spacing w:after="0" w:line="240" w:lineRule="auto"/>
      </w:pPr>
      <w:r w:rsidRPr="00210C44">
        <w:rPr>
          <w:rFonts w:ascii="Segoe UI Symbol" w:hAnsi="Segoe UI Symbol" w:cs="Segoe UI Symbol"/>
        </w:rPr>
        <w:t>☐</w:t>
      </w:r>
      <w:r w:rsidRPr="00210C44">
        <w:t xml:space="preserve"> 4–6 wood samples included</w:t>
      </w:r>
      <w:r w:rsidRPr="00210C44">
        <w:br/>
      </w:r>
      <w:r w:rsidRPr="00210C44">
        <w:rPr>
          <w:rFonts w:ascii="Segoe UI Symbol" w:hAnsi="Segoe UI Symbol" w:cs="Segoe UI Symbol"/>
        </w:rPr>
        <w:t>☐</w:t>
      </w:r>
      <w:r w:rsidRPr="00210C44">
        <w:t xml:space="preserve"> Each piece is sanded and finished</w:t>
      </w:r>
      <w:r w:rsidRPr="00210C44">
        <w:br/>
      </w:r>
      <w:r w:rsidRPr="00210C44">
        <w:rPr>
          <w:rFonts w:ascii="Segoe UI Symbol" w:hAnsi="Segoe UI Symbol" w:cs="Segoe UI Symbol"/>
        </w:rPr>
        <w:t>☐</w:t>
      </w:r>
      <w:r w:rsidRPr="00210C44">
        <w:t xml:space="preserve"> Wood types labeled clearly</w:t>
      </w:r>
      <w:r w:rsidRPr="00210C44">
        <w:br/>
      </w:r>
      <w:r w:rsidRPr="00210C44">
        <w:rPr>
          <w:rFonts w:ascii="Segoe UI Symbol" w:hAnsi="Segoe UI Symbol" w:cs="Segoe UI Symbol"/>
        </w:rPr>
        <w:t>☐</w:t>
      </w:r>
      <w:r w:rsidRPr="00210C44">
        <w:t xml:space="preserve"> Neatly arranged on the board</w:t>
      </w:r>
      <w:r w:rsidRPr="00210C44">
        <w:br/>
      </w:r>
      <w:r w:rsidRPr="00210C44">
        <w:rPr>
          <w:rFonts w:ascii="Segoe UI Symbol" w:hAnsi="Segoe UI Symbol" w:cs="Segoe UI Symbol"/>
        </w:rPr>
        <w:t>☐</w:t>
      </w:r>
      <w:r w:rsidRPr="00210C44">
        <w:t xml:space="preserve"> Finished project is clean and dry</w:t>
      </w:r>
    </w:p>
    <w:p w14:paraId="58E714E0" w14:textId="66C5916F" w:rsidR="00E244F9" w:rsidRDefault="00E244F9" w:rsidP="00E244F9">
      <w:pPr>
        <w:spacing w:after="0" w:line="240" w:lineRule="auto"/>
      </w:pPr>
      <w:r w:rsidRPr="00210C44">
        <w:rPr>
          <w:rFonts w:ascii="Segoe UI Symbol" w:hAnsi="Segoe UI Symbol" w:cs="Segoe UI Symbol"/>
        </w:rPr>
        <w:t>☐</w:t>
      </w:r>
      <w:r w:rsidRPr="00210C44">
        <w:t xml:space="preserve"> </w:t>
      </w:r>
      <w:r w:rsidR="00DE4962">
        <w:t>Show your project to parent or instructor and have them complete the rubric.</w:t>
      </w:r>
    </w:p>
    <w:p w14:paraId="0D50B191" w14:textId="59DD135E" w:rsidR="00DE4962" w:rsidRDefault="00DE4962" w:rsidP="00E244F9">
      <w:pPr>
        <w:spacing w:after="0" w:line="240" w:lineRule="auto"/>
      </w:pPr>
      <w:r w:rsidRPr="00210C44">
        <w:rPr>
          <w:rFonts w:ascii="Segoe UI Symbol" w:hAnsi="Segoe UI Symbol" w:cs="Segoe UI Symbol"/>
        </w:rPr>
        <w:t>☐</w:t>
      </w:r>
      <w:r w:rsidRPr="00210C44">
        <w:t xml:space="preserve"> </w:t>
      </w:r>
      <w:r>
        <w:t>Add rubric and photo to your binder.</w:t>
      </w:r>
    </w:p>
    <w:p w14:paraId="2ADAEF0A" w14:textId="77777777" w:rsidR="00FA043F" w:rsidRDefault="00FA043F" w:rsidP="00210C44"/>
    <w:p w14:paraId="318C358C" w14:textId="77777777" w:rsidR="00C04B2E" w:rsidRPr="00C04B2E" w:rsidRDefault="00C04B2E" w:rsidP="00C04B2E">
      <w:pPr>
        <w:rPr>
          <w:b/>
          <w:bCs/>
        </w:rPr>
      </w:pPr>
      <w:r w:rsidRPr="00C04B2E">
        <w:rPr>
          <w:b/>
          <w:bCs/>
        </w:rPr>
        <w:t>Project Rubric: Wood Display Board</w:t>
      </w:r>
    </w:p>
    <w:tbl>
      <w:tblPr>
        <w:tblStyle w:val="TableGrid"/>
        <w:tblW w:w="10885" w:type="dxa"/>
        <w:tblLook w:val="04A0" w:firstRow="1" w:lastRow="0" w:firstColumn="1" w:lastColumn="0" w:noHBand="0" w:noVBand="1"/>
      </w:tblPr>
      <w:tblGrid>
        <w:gridCol w:w="1526"/>
        <w:gridCol w:w="2492"/>
        <w:gridCol w:w="1970"/>
        <w:gridCol w:w="2320"/>
        <w:gridCol w:w="2577"/>
      </w:tblGrid>
      <w:tr w:rsidR="00C04B2E" w:rsidRPr="00C04B2E" w14:paraId="4D0DE257" w14:textId="77777777" w:rsidTr="00C04B2E">
        <w:tc>
          <w:tcPr>
            <w:tcW w:w="1440" w:type="dxa"/>
            <w:tcBorders>
              <w:top w:val="single" w:sz="4" w:space="0" w:color="auto"/>
              <w:left w:val="single" w:sz="4" w:space="0" w:color="auto"/>
              <w:bottom w:val="single" w:sz="4" w:space="0" w:color="auto"/>
              <w:right w:val="single" w:sz="4" w:space="0" w:color="auto"/>
            </w:tcBorders>
            <w:hideMark/>
          </w:tcPr>
          <w:p w14:paraId="6AEF0822" w14:textId="77777777" w:rsidR="00C04B2E" w:rsidRPr="00C04B2E" w:rsidRDefault="00C04B2E" w:rsidP="00C04B2E">
            <w:pPr>
              <w:spacing w:after="200" w:line="276" w:lineRule="auto"/>
              <w:rPr>
                <w:b/>
                <w:bCs/>
              </w:rPr>
            </w:pPr>
            <w:r w:rsidRPr="00C04B2E">
              <w:rPr>
                <w:b/>
                <w:bCs/>
              </w:rPr>
              <w:t>Criteria</w:t>
            </w:r>
          </w:p>
        </w:tc>
        <w:tc>
          <w:tcPr>
            <w:tcW w:w="2515" w:type="dxa"/>
            <w:tcBorders>
              <w:top w:val="single" w:sz="4" w:space="0" w:color="auto"/>
              <w:left w:val="single" w:sz="4" w:space="0" w:color="auto"/>
              <w:bottom w:val="single" w:sz="4" w:space="0" w:color="auto"/>
              <w:right w:val="single" w:sz="4" w:space="0" w:color="auto"/>
            </w:tcBorders>
            <w:hideMark/>
          </w:tcPr>
          <w:p w14:paraId="6F17FD1B" w14:textId="77777777" w:rsidR="00C04B2E" w:rsidRPr="00C04B2E" w:rsidRDefault="00C04B2E" w:rsidP="00C04B2E">
            <w:pPr>
              <w:spacing w:after="200" w:line="276" w:lineRule="auto"/>
              <w:rPr>
                <w:b/>
                <w:bCs/>
              </w:rPr>
            </w:pPr>
            <w:r w:rsidRPr="00C04B2E">
              <w:rPr>
                <w:b/>
                <w:bCs/>
              </w:rPr>
              <w:t>Excellent (4)</w:t>
            </w:r>
          </w:p>
        </w:tc>
        <w:tc>
          <w:tcPr>
            <w:tcW w:w="1980" w:type="dxa"/>
            <w:tcBorders>
              <w:top w:val="single" w:sz="4" w:space="0" w:color="auto"/>
              <w:left w:val="single" w:sz="4" w:space="0" w:color="auto"/>
              <w:bottom w:val="single" w:sz="4" w:space="0" w:color="auto"/>
              <w:right w:val="single" w:sz="4" w:space="0" w:color="auto"/>
            </w:tcBorders>
            <w:hideMark/>
          </w:tcPr>
          <w:p w14:paraId="0655DF49" w14:textId="77777777" w:rsidR="00C04B2E" w:rsidRPr="00C04B2E" w:rsidRDefault="00C04B2E" w:rsidP="00C04B2E">
            <w:pPr>
              <w:spacing w:after="200" w:line="276" w:lineRule="auto"/>
              <w:rPr>
                <w:b/>
                <w:bCs/>
              </w:rPr>
            </w:pPr>
            <w:r w:rsidRPr="00C04B2E">
              <w:rPr>
                <w:b/>
                <w:bCs/>
              </w:rPr>
              <w:t>Good (3)</w:t>
            </w:r>
          </w:p>
        </w:tc>
        <w:tc>
          <w:tcPr>
            <w:tcW w:w="2340" w:type="dxa"/>
            <w:tcBorders>
              <w:top w:val="single" w:sz="4" w:space="0" w:color="auto"/>
              <w:left w:val="single" w:sz="4" w:space="0" w:color="auto"/>
              <w:bottom w:val="single" w:sz="4" w:space="0" w:color="auto"/>
              <w:right w:val="single" w:sz="4" w:space="0" w:color="auto"/>
            </w:tcBorders>
            <w:hideMark/>
          </w:tcPr>
          <w:p w14:paraId="2763AB58" w14:textId="77777777" w:rsidR="00C04B2E" w:rsidRPr="00C04B2E" w:rsidRDefault="00C04B2E" w:rsidP="00C04B2E">
            <w:pPr>
              <w:spacing w:after="200" w:line="276" w:lineRule="auto"/>
              <w:rPr>
                <w:b/>
                <w:bCs/>
              </w:rPr>
            </w:pPr>
            <w:r w:rsidRPr="00C04B2E">
              <w:rPr>
                <w:b/>
                <w:bCs/>
              </w:rPr>
              <w:t>Needs Improvement (2)</w:t>
            </w:r>
          </w:p>
        </w:tc>
        <w:tc>
          <w:tcPr>
            <w:tcW w:w="2610" w:type="dxa"/>
            <w:tcBorders>
              <w:top w:val="single" w:sz="4" w:space="0" w:color="auto"/>
              <w:left w:val="single" w:sz="4" w:space="0" w:color="auto"/>
              <w:bottom w:val="single" w:sz="4" w:space="0" w:color="auto"/>
              <w:right w:val="single" w:sz="4" w:space="0" w:color="auto"/>
            </w:tcBorders>
            <w:hideMark/>
          </w:tcPr>
          <w:p w14:paraId="35B10ECF" w14:textId="77777777" w:rsidR="00C04B2E" w:rsidRPr="00C04B2E" w:rsidRDefault="00C04B2E" w:rsidP="00C04B2E">
            <w:pPr>
              <w:spacing w:after="200" w:line="276" w:lineRule="auto"/>
              <w:rPr>
                <w:b/>
                <w:bCs/>
              </w:rPr>
            </w:pPr>
            <w:r w:rsidRPr="00C04B2E">
              <w:rPr>
                <w:b/>
                <w:bCs/>
              </w:rPr>
              <w:t>Incomplete (1)</w:t>
            </w:r>
          </w:p>
        </w:tc>
      </w:tr>
      <w:tr w:rsidR="00C04B2E" w:rsidRPr="00C04B2E" w14:paraId="6E1100C8" w14:textId="77777777" w:rsidTr="00C04B2E">
        <w:tc>
          <w:tcPr>
            <w:tcW w:w="1440" w:type="dxa"/>
            <w:tcBorders>
              <w:top w:val="single" w:sz="4" w:space="0" w:color="auto"/>
              <w:left w:val="single" w:sz="4" w:space="0" w:color="auto"/>
              <w:bottom w:val="single" w:sz="4" w:space="0" w:color="auto"/>
              <w:right w:val="single" w:sz="4" w:space="0" w:color="auto"/>
            </w:tcBorders>
            <w:hideMark/>
          </w:tcPr>
          <w:p w14:paraId="28B10949" w14:textId="77777777" w:rsidR="00C04B2E" w:rsidRPr="00C04B2E" w:rsidRDefault="00C04B2E" w:rsidP="00C04B2E">
            <w:pPr>
              <w:spacing w:after="200" w:line="276" w:lineRule="auto"/>
              <w:rPr>
                <w:b/>
                <w:bCs/>
              </w:rPr>
            </w:pPr>
            <w:r w:rsidRPr="00C04B2E">
              <w:rPr>
                <w:b/>
                <w:bCs/>
              </w:rPr>
              <w:t>Wood Variety</w:t>
            </w:r>
          </w:p>
        </w:tc>
        <w:tc>
          <w:tcPr>
            <w:tcW w:w="2515" w:type="dxa"/>
            <w:tcBorders>
              <w:top w:val="single" w:sz="4" w:space="0" w:color="auto"/>
              <w:left w:val="single" w:sz="4" w:space="0" w:color="auto"/>
              <w:bottom w:val="single" w:sz="4" w:space="0" w:color="auto"/>
              <w:right w:val="single" w:sz="4" w:space="0" w:color="auto"/>
            </w:tcBorders>
            <w:hideMark/>
          </w:tcPr>
          <w:p w14:paraId="2ABDFBA7" w14:textId="77777777" w:rsidR="00C04B2E" w:rsidRPr="00C04B2E" w:rsidRDefault="00C04B2E" w:rsidP="00C04B2E">
            <w:pPr>
              <w:spacing w:after="200" w:line="276" w:lineRule="auto"/>
            </w:pPr>
            <w:r w:rsidRPr="00C04B2E">
              <w:t>4+ different wood types used and easily distinguishable</w:t>
            </w:r>
          </w:p>
        </w:tc>
        <w:tc>
          <w:tcPr>
            <w:tcW w:w="1980" w:type="dxa"/>
            <w:tcBorders>
              <w:top w:val="single" w:sz="4" w:space="0" w:color="auto"/>
              <w:left w:val="single" w:sz="4" w:space="0" w:color="auto"/>
              <w:bottom w:val="single" w:sz="4" w:space="0" w:color="auto"/>
              <w:right w:val="single" w:sz="4" w:space="0" w:color="auto"/>
            </w:tcBorders>
            <w:hideMark/>
          </w:tcPr>
          <w:p w14:paraId="556C101B" w14:textId="77777777" w:rsidR="00C04B2E" w:rsidRPr="00C04B2E" w:rsidRDefault="00C04B2E" w:rsidP="00C04B2E">
            <w:pPr>
              <w:spacing w:after="200" w:line="276" w:lineRule="auto"/>
            </w:pPr>
            <w:r w:rsidRPr="00C04B2E">
              <w:t>3 wood types used; clearly labeled</w:t>
            </w:r>
          </w:p>
        </w:tc>
        <w:tc>
          <w:tcPr>
            <w:tcW w:w="2340" w:type="dxa"/>
            <w:tcBorders>
              <w:top w:val="single" w:sz="4" w:space="0" w:color="auto"/>
              <w:left w:val="single" w:sz="4" w:space="0" w:color="auto"/>
              <w:bottom w:val="single" w:sz="4" w:space="0" w:color="auto"/>
              <w:right w:val="single" w:sz="4" w:space="0" w:color="auto"/>
            </w:tcBorders>
            <w:hideMark/>
          </w:tcPr>
          <w:p w14:paraId="2DB2BEDE" w14:textId="77777777" w:rsidR="00C04B2E" w:rsidRPr="00C04B2E" w:rsidRDefault="00C04B2E" w:rsidP="00C04B2E">
            <w:pPr>
              <w:spacing w:after="200" w:line="276" w:lineRule="auto"/>
            </w:pPr>
            <w:r w:rsidRPr="00C04B2E">
              <w:t>2 wood types; some confusion in identification</w:t>
            </w:r>
          </w:p>
        </w:tc>
        <w:tc>
          <w:tcPr>
            <w:tcW w:w="2610" w:type="dxa"/>
            <w:tcBorders>
              <w:top w:val="single" w:sz="4" w:space="0" w:color="auto"/>
              <w:left w:val="single" w:sz="4" w:space="0" w:color="auto"/>
              <w:bottom w:val="single" w:sz="4" w:space="0" w:color="auto"/>
              <w:right w:val="single" w:sz="4" w:space="0" w:color="auto"/>
            </w:tcBorders>
            <w:hideMark/>
          </w:tcPr>
          <w:p w14:paraId="3D510312" w14:textId="77777777" w:rsidR="00C04B2E" w:rsidRPr="00C04B2E" w:rsidRDefault="00C04B2E" w:rsidP="00C04B2E">
            <w:pPr>
              <w:spacing w:after="200" w:line="276" w:lineRule="auto"/>
            </w:pPr>
            <w:r w:rsidRPr="00C04B2E">
              <w:t>1 or fewer woods or unclear differences</w:t>
            </w:r>
          </w:p>
        </w:tc>
      </w:tr>
      <w:tr w:rsidR="00C04B2E" w:rsidRPr="00C04B2E" w14:paraId="2864A791" w14:textId="77777777" w:rsidTr="00C04B2E">
        <w:tc>
          <w:tcPr>
            <w:tcW w:w="1440" w:type="dxa"/>
            <w:tcBorders>
              <w:top w:val="single" w:sz="4" w:space="0" w:color="auto"/>
              <w:left w:val="single" w:sz="4" w:space="0" w:color="auto"/>
              <w:bottom w:val="single" w:sz="4" w:space="0" w:color="auto"/>
              <w:right w:val="single" w:sz="4" w:space="0" w:color="auto"/>
            </w:tcBorders>
            <w:hideMark/>
          </w:tcPr>
          <w:p w14:paraId="1D57DF9C" w14:textId="77777777" w:rsidR="00C04B2E" w:rsidRPr="00C04B2E" w:rsidRDefault="00C04B2E" w:rsidP="00C04B2E">
            <w:pPr>
              <w:spacing w:after="200" w:line="276" w:lineRule="auto"/>
              <w:rPr>
                <w:b/>
                <w:bCs/>
              </w:rPr>
            </w:pPr>
            <w:r w:rsidRPr="00C04B2E">
              <w:rPr>
                <w:b/>
                <w:bCs/>
              </w:rPr>
              <w:t>Labeling</w:t>
            </w:r>
          </w:p>
        </w:tc>
        <w:tc>
          <w:tcPr>
            <w:tcW w:w="2515" w:type="dxa"/>
            <w:tcBorders>
              <w:top w:val="single" w:sz="4" w:space="0" w:color="auto"/>
              <w:left w:val="single" w:sz="4" w:space="0" w:color="auto"/>
              <w:bottom w:val="single" w:sz="4" w:space="0" w:color="auto"/>
              <w:right w:val="single" w:sz="4" w:space="0" w:color="auto"/>
            </w:tcBorders>
            <w:hideMark/>
          </w:tcPr>
          <w:p w14:paraId="4F2A2D53" w14:textId="77777777" w:rsidR="00C04B2E" w:rsidRPr="00C04B2E" w:rsidRDefault="00C04B2E" w:rsidP="00C04B2E">
            <w:pPr>
              <w:spacing w:after="200" w:line="276" w:lineRule="auto"/>
            </w:pPr>
            <w:r w:rsidRPr="00C04B2E">
              <w:t>All wood pieces labeled neatly and correctly with common names</w:t>
            </w:r>
          </w:p>
        </w:tc>
        <w:tc>
          <w:tcPr>
            <w:tcW w:w="1980" w:type="dxa"/>
            <w:tcBorders>
              <w:top w:val="single" w:sz="4" w:space="0" w:color="auto"/>
              <w:left w:val="single" w:sz="4" w:space="0" w:color="auto"/>
              <w:bottom w:val="single" w:sz="4" w:space="0" w:color="auto"/>
              <w:right w:val="single" w:sz="4" w:space="0" w:color="auto"/>
            </w:tcBorders>
            <w:hideMark/>
          </w:tcPr>
          <w:p w14:paraId="2019B833" w14:textId="77777777" w:rsidR="00C04B2E" w:rsidRPr="00C04B2E" w:rsidRDefault="00C04B2E" w:rsidP="00C04B2E">
            <w:pPr>
              <w:spacing w:after="200" w:line="276" w:lineRule="auto"/>
            </w:pPr>
            <w:r w:rsidRPr="00C04B2E">
              <w:t>Most wood types labeled; labels are legible</w:t>
            </w:r>
          </w:p>
        </w:tc>
        <w:tc>
          <w:tcPr>
            <w:tcW w:w="2340" w:type="dxa"/>
            <w:tcBorders>
              <w:top w:val="single" w:sz="4" w:space="0" w:color="auto"/>
              <w:left w:val="single" w:sz="4" w:space="0" w:color="auto"/>
              <w:bottom w:val="single" w:sz="4" w:space="0" w:color="auto"/>
              <w:right w:val="single" w:sz="4" w:space="0" w:color="auto"/>
            </w:tcBorders>
            <w:hideMark/>
          </w:tcPr>
          <w:p w14:paraId="15BC3759" w14:textId="77777777" w:rsidR="00C04B2E" w:rsidRPr="00C04B2E" w:rsidRDefault="00C04B2E" w:rsidP="00C04B2E">
            <w:pPr>
              <w:spacing w:after="200" w:line="276" w:lineRule="auto"/>
            </w:pPr>
            <w:r w:rsidRPr="00C04B2E">
              <w:t>Some labels missing or incorrectly named</w:t>
            </w:r>
          </w:p>
        </w:tc>
        <w:tc>
          <w:tcPr>
            <w:tcW w:w="2610" w:type="dxa"/>
            <w:tcBorders>
              <w:top w:val="single" w:sz="4" w:space="0" w:color="auto"/>
              <w:left w:val="single" w:sz="4" w:space="0" w:color="auto"/>
              <w:bottom w:val="single" w:sz="4" w:space="0" w:color="auto"/>
              <w:right w:val="single" w:sz="4" w:space="0" w:color="auto"/>
            </w:tcBorders>
            <w:hideMark/>
          </w:tcPr>
          <w:p w14:paraId="70A41B5C" w14:textId="77777777" w:rsidR="00C04B2E" w:rsidRPr="00C04B2E" w:rsidRDefault="00C04B2E" w:rsidP="00C04B2E">
            <w:pPr>
              <w:spacing w:after="200" w:line="276" w:lineRule="auto"/>
            </w:pPr>
            <w:r w:rsidRPr="00C04B2E">
              <w:t>No labels or all labels incorrect</w:t>
            </w:r>
          </w:p>
        </w:tc>
      </w:tr>
      <w:tr w:rsidR="00C04B2E" w:rsidRPr="00C04B2E" w14:paraId="6CB3ADC5" w14:textId="77777777" w:rsidTr="00C04B2E">
        <w:tc>
          <w:tcPr>
            <w:tcW w:w="1440" w:type="dxa"/>
            <w:tcBorders>
              <w:top w:val="single" w:sz="4" w:space="0" w:color="auto"/>
              <w:left w:val="single" w:sz="4" w:space="0" w:color="auto"/>
              <w:bottom w:val="single" w:sz="4" w:space="0" w:color="auto"/>
              <w:right w:val="single" w:sz="4" w:space="0" w:color="auto"/>
            </w:tcBorders>
            <w:hideMark/>
          </w:tcPr>
          <w:p w14:paraId="387D388C" w14:textId="77777777" w:rsidR="00C04B2E" w:rsidRPr="00C04B2E" w:rsidRDefault="00C04B2E" w:rsidP="00C04B2E">
            <w:pPr>
              <w:spacing w:after="200" w:line="276" w:lineRule="auto"/>
              <w:rPr>
                <w:b/>
                <w:bCs/>
              </w:rPr>
            </w:pPr>
            <w:r w:rsidRPr="00C04B2E">
              <w:rPr>
                <w:b/>
                <w:bCs/>
              </w:rPr>
              <w:t>Finish Application</w:t>
            </w:r>
          </w:p>
        </w:tc>
        <w:tc>
          <w:tcPr>
            <w:tcW w:w="2515" w:type="dxa"/>
            <w:tcBorders>
              <w:top w:val="single" w:sz="4" w:space="0" w:color="auto"/>
              <w:left w:val="single" w:sz="4" w:space="0" w:color="auto"/>
              <w:bottom w:val="single" w:sz="4" w:space="0" w:color="auto"/>
              <w:right w:val="single" w:sz="4" w:space="0" w:color="auto"/>
            </w:tcBorders>
            <w:hideMark/>
          </w:tcPr>
          <w:p w14:paraId="36EF28A7" w14:textId="77777777" w:rsidR="00C04B2E" w:rsidRPr="00C04B2E" w:rsidRDefault="00C04B2E" w:rsidP="00C04B2E">
            <w:pPr>
              <w:spacing w:after="200" w:line="276" w:lineRule="auto"/>
            </w:pPr>
            <w:r w:rsidRPr="00C04B2E">
              <w:t>Even, smooth finish applied to all wood pieces; enhances appearance</w:t>
            </w:r>
          </w:p>
        </w:tc>
        <w:tc>
          <w:tcPr>
            <w:tcW w:w="1980" w:type="dxa"/>
            <w:tcBorders>
              <w:top w:val="single" w:sz="4" w:space="0" w:color="auto"/>
              <w:left w:val="single" w:sz="4" w:space="0" w:color="auto"/>
              <w:bottom w:val="single" w:sz="4" w:space="0" w:color="auto"/>
              <w:right w:val="single" w:sz="4" w:space="0" w:color="auto"/>
            </w:tcBorders>
            <w:hideMark/>
          </w:tcPr>
          <w:p w14:paraId="0FF767B0" w14:textId="77777777" w:rsidR="00C04B2E" w:rsidRPr="00C04B2E" w:rsidRDefault="00C04B2E" w:rsidP="00C04B2E">
            <w:pPr>
              <w:spacing w:after="200" w:line="276" w:lineRule="auto"/>
            </w:pPr>
            <w:r w:rsidRPr="00C04B2E">
              <w:t>Finish applied to most woods; some inconsistency</w:t>
            </w:r>
          </w:p>
        </w:tc>
        <w:tc>
          <w:tcPr>
            <w:tcW w:w="2340" w:type="dxa"/>
            <w:tcBorders>
              <w:top w:val="single" w:sz="4" w:space="0" w:color="auto"/>
              <w:left w:val="single" w:sz="4" w:space="0" w:color="auto"/>
              <w:bottom w:val="single" w:sz="4" w:space="0" w:color="auto"/>
              <w:right w:val="single" w:sz="4" w:space="0" w:color="auto"/>
            </w:tcBorders>
            <w:hideMark/>
          </w:tcPr>
          <w:p w14:paraId="21517653" w14:textId="77777777" w:rsidR="00C04B2E" w:rsidRPr="00C04B2E" w:rsidRDefault="00C04B2E" w:rsidP="00C04B2E">
            <w:pPr>
              <w:spacing w:after="200" w:line="276" w:lineRule="auto"/>
            </w:pPr>
            <w:r w:rsidRPr="00C04B2E">
              <w:t>Uneven or incomplete finish; minimal improvement to wood appearance</w:t>
            </w:r>
          </w:p>
        </w:tc>
        <w:tc>
          <w:tcPr>
            <w:tcW w:w="2610" w:type="dxa"/>
            <w:tcBorders>
              <w:top w:val="single" w:sz="4" w:space="0" w:color="auto"/>
              <w:left w:val="single" w:sz="4" w:space="0" w:color="auto"/>
              <w:bottom w:val="single" w:sz="4" w:space="0" w:color="auto"/>
              <w:right w:val="single" w:sz="4" w:space="0" w:color="auto"/>
            </w:tcBorders>
            <w:hideMark/>
          </w:tcPr>
          <w:p w14:paraId="4D350825" w14:textId="77777777" w:rsidR="00C04B2E" w:rsidRPr="00C04B2E" w:rsidRDefault="00C04B2E" w:rsidP="00C04B2E">
            <w:pPr>
              <w:spacing w:after="200" w:line="276" w:lineRule="auto"/>
            </w:pPr>
            <w:r w:rsidRPr="00C04B2E">
              <w:t>Finish not applied or improperly done</w:t>
            </w:r>
          </w:p>
        </w:tc>
      </w:tr>
      <w:tr w:rsidR="00C04B2E" w:rsidRPr="00C04B2E" w14:paraId="75BB788E" w14:textId="77777777" w:rsidTr="00C04B2E">
        <w:tc>
          <w:tcPr>
            <w:tcW w:w="1440" w:type="dxa"/>
            <w:tcBorders>
              <w:top w:val="single" w:sz="4" w:space="0" w:color="auto"/>
              <w:left w:val="single" w:sz="4" w:space="0" w:color="auto"/>
              <w:bottom w:val="single" w:sz="4" w:space="0" w:color="auto"/>
              <w:right w:val="single" w:sz="4" w:space="0" w:color="auto"/>
            </w:tcBorders>
            <w:hideMark/>
          </w:tcPr>
          <w:p w14:paraId="441E4D63" w14:textId="77777777" w:rsidR="00C04B2E" w:rsidRPr="00C04B2E" w:rsidRDefault="00C04B2E" w:rsidP="00C04B2E">
            <w:pPr>
              <w:spacing w:after="200" w:line="276" w:lineRule="auto"/>
              <w:rPr>
                <w:b/>
                <w:bCs/>
              </w:rPr>
            </w:pPr>
            <w:r w:rsidRPr="00C04B2E">
              <w:rPr>
                <w:b/>
                <w:bCs/>
              </w:rPr>
              <w:t>Board Construction</w:t>
            </w:r>
          </w:p>
        </w:tc>
        <w:tc>
          <w:tcPr>
            <w:tcW w:w="2515" w:type="dxa"/>
            <w:tcBorders>
              <w:top w:val="single" w:sz="4" w:space="0" w:color="auto"/>
              <w:left w:val="single" w:sz="4" w:space="0" w:color="auto"/>
              <w:bottom w:val="single" w:sz="4" w:space="0" w:color="auto"/>
              <w:right w:val="single" w:sz="4" w:space="0" w:color="auto"/>
            </w:tcBorders>
            <w:hideMark/>
          </w:tcPr>
          <w:p w14:paraId="598B9B51" w14:textId="77777777" w:rsidR="00C04B2E" w:rsidRPr="00C04B2E" w:rsidRDefault="00C04B2E" w:rsidP="00C04B2E">
            <w:pPr>
              <w:spacing w:after="200" w:line="276" w:lineRule="auto"/>
            </w:pPr>
            <w:r w:rsidRPr="00C04B2E">
              <w:t>Board is well-assembled, clean edges, wood securely attached</w:t>
            </w:r>
          </w:p>
        </w:tc>
        <w:tc>
          <w:tcPr>
            <w:tcW w:w="1980" w:type="dxa"/>
            <w:tcBorders>
              <w:top w:val="single" w:sz="4" w:space="0" w:color="auto"/>
              <w:left w:val="single" w:sz="4" w:space="0" w:color="auto"/>
              <w:bottom w:val="single" w:sz="4" w:space="0" w:color="auto"/>
              <w:right w:val="single" w:sz="4" w:space="0" w:color="auto"/>
            </w:tcBorders>
            <w:hideMark/>
          </w:tcPr>
          <w:p w14:paraId="5BD24FC9" w14:textId="77777777" w:rsidR="00C04B2E" w:rsidRPr="00C04B2E" w:rsidRDefault="00C04B2E" w:rsidP="00C04B2E">
            <w:pPr>
              <w:spacing w:after="200" w:line="276" w:lineRule="auto"/>
            </w:pPr>
            <w:r w:rsidRPr="00C04B2E">
              <w:t>Board is solid with minor flaws; wood mostly secure</w:t>
            </w:r>
          </w:p>
        </w:tc>
        <w:tc>
          <w:tcPr>
            <w:tcW w:w="2340" w:type="dxa"/>
            <w:tcBorders>
              <w:top w:val="single" w:sz="4" w:space="0" w:color="auto"/>
              <w:left w:val="single" w:sz="4" w:space="0" w:color="auto"/>
              <w:bottom w:val="single" w:sz="4" w:space="0" w:color="auto"/>
              <w:right w:val="single" w:sz="4" w:space="0" w:color="auto"/>
            </w:tcBorders>
            <w:hideMark/>
          </w:tcPr>
          <w:p w14:paraId="2E4BB84C" w14:textId="77777777" w:rsidR="00C04B2E" w:rsidRPr="00C04B2E" w:rsidRDefault="00C04B2E" w:rsidP="00C04B2E">
            <w:pPr>
              <w:spacing w:after="200" w:line="276" w:lineRule="auto"/>
            </w:pPr>
            <w:r w:rsidRPr="00C04B2E">
              <w:t>Gaps, rough edges, or loose attachments</w:t>
            </w:r>
          </w:p>
        </w:tc>
        <w:tc>
          <w:tcPr>
            <w:tcW w:w="2610" w:type="dxa"/>
            <w:tcBorders>
              <w:top w:val="single" w:sz="4" w:space="0" w:color="auto"/>
              <w:left w:val="single" w:sz="4" w:space="0" w:color="auto"/>
              <w:bottom w:val="single" w:sz="4" w:space="0" w:color="auto"/>
              <w:right w:val="single" w:sz="4" w:space="0" w:color="auto"/>
            </w:tcBorders>
            <w:hideMark/>
          </w:tcPr>
          <w:p w14:paraId="29EA1321" w14:textId="77777777" w:rsidR="00C04B2E" w:rsidRPr="00C04B2E" w:rsidRDefault="00C04B2E" w:rsidP="00C04B2E">
            <w:pPr>
              <w:spacing w:after="200" w:line="276" w:lineRule="auto"/>
            </w:pPr>
            <w:r w:rsidRPr="00C04B2E">
              <w:t>Poorly constructed or falling apart</w:t>
            </w:r>
          </w:p>
        </w:tc>
      </w:tr>
      <w:tr w:rsidR="00C04B2E" w:rsidRPr="00C04B2E" w14:paraId="30209600" w14:textId="77777777" w:rsidTr="00C04B2E">
        <w:tc>
          <w:tcPr>
            <w:tcW w:w="1440" w:type="dxa"/>
            <w:tcBorders>
              <w:top w:val="single" w:sz="4" w:space="0" w:color="auto"/>
              <w:left w:val="single" w:sz="4" w:space="0" w:color="auto"/>
              <w:bottom w:val="single" w:sz="4" w:space="0" w:color="auto"/>
              <w:right w:val="single" w:sz="4" w:space="0" w:color="auto"/>
            </w:tcBorders>
            <w:hideMark/>
          </w:tcPr>
          <w:p w14:paraId="340CC890" w14:textId="77777777" w:rsidR="00C04B2E" w:rsidRPr="00C04B2E" w:rsidRDefault="00C04B2E" w:rsidP="00C04B2E">
            <w:pPr>
              <w:spacing w:after="200" w:line="276" w:lineRule="auto"/>
              <w:rPr>
                <w:b/>
                <w:bCs/>
              </w:rPr>
            </w:pPr>
            <w:r w:rsidRPr="00C04B2E">
              <w:rPr>
                <w:b/>
                <w:bCs/>
              </w:rPr>
              <w:t>Neatness &amp; Effort</w:t>
            </w:r>
          </w:p>
        </w:tc>
        <w:tc>
          <w:tcPr>
            <w:tcW w:w="2515" w:type="dxa"/>
            <w:tcBorders>
              <w:top w:val="single" w:sz="4" w:space="0" w:color="auto"/>
              <w:left w:val="single" w:sz="4" w:space="0" w:color="auto"/>
              <w:bottom w:val="single" w:sz="4" w:space="0" w:color="auto"/>
              <w:right w:val="single" w:sz="4" w:space="0" w:color="auto"/>
            </w:tcBorders>
            <w:hideMark/>
          </w:tcPr>
          <w:p w14:paraId="69770238" w14:textId="77777777" w:rsidR="00C04B2E" w:rsidRPr="00C04B2E" w:rsidRDefault="00C04B2E" w:rsidP="00C04B2E">
            <w:pPr>
              <w:spacing w:after="200" w:line="276" w:lineRule="auto"/>
            </w:pPr>
            <w:r w:rsidRPr="00C04B2E">
              <w:t>Excellent craftsmanship and attention to detail</w:t>
            </w:r>
          </w:p>
        </w:tc>
        <w:tc>
          <w:tcPr>
            <w:tcW w:w="1980" w:type="dxa"/>
            <w:tcBorders>
              <w:top w:val="single" w:sz="4" w:space="0" w:color="auto"/>
              <w:left w:val="single" w:sz="4" w:space="0" w:color="auto"/>
              <w:bottom w:val="single" w:sz="4" w:space="0" w:color="auto"/>
              <w:right w:val="single" w:sz="4" w:space="0" w:color="auto"/>
            </w:tcBorders>
            <w:hideMark/>
          </w:tcPr>
          <w:p w14:paraId="159D0A3E" w14:textId="77777777" w:rsidR="00C04B2E" w:rsidRPr="00C04B2E" w:rsidRDefault="00C04B2E" w:rsidP="00C04B2E">
            <w:pPr>
              <w:spacing w:after="200" w:line="276" w:lineRule="auto"/>
            </w:pPr>
            <w:r w:rsidRPr="00C04B2E">
              <w:t>Good craftsmanship; minor imperfections</w:t>
            </w:r>
          </w:p>
        </w:tc>
        <w:tc>
          <w:tcPr>
            <w:tcW w:w="2340" w:type="dxa"/>
            <w:tcBorders>
              <w:top w:val="single" w:sz="4" w:space="0" w:color="auto"/>
              <w:left w:val="single" w:sz="4" w:space="0" w:color="auto"/>
              <w:bottom w:val="single" w:sz="4" w:space="0" w:color="auto"/>
              <w:right w:val="single" w:sz="4" w:space="0" w:color="auto"/>
            </w:tcBorders>
            <w:hideMark/>
          </w:tcPr>
          <w:p w14:paraId="449EB594" w14:textId="77777777" w:rsidR="00C04B2E" w:rsidRPr="00C04B2E" w:rsidRDefault="00C04B2E" w:rsidP="00C04B2E">
            <w:pPr>
              <w:spacing w:after="200" w:line="276" w:lineRule="auto"/>
            </w:pPr>
            <w:r w:rsidRPr="00C04B2E">
              <w:t>Rushed or uneven effort evident</w:t>
            </w:r>
          </w:p>
        </w:tc>
        <w:tc>
          <w:tcPr>
            <w:tcW w:w="2610" w:type="dxa"/>
            <w:tcBorders>
              <w:top w:val="single" w:sz="4" w:space="0" w:color="auto"/>
              <w:left w:val="single" w:sz="4" w:space="0" w:color="auto"/>
              <w:bottom w:val="single" w:sz="4" w:space="0" w:color="auto"/>
              <w:right w:val="single" w:sz="4" w:space="0" w:color="auto"/>
            </w:tcBorders>
            <w:hideMark/>
          </w:tcPr>
          <w:p w14:paraId="17A8CC6E" w14:textId="77777777" w:rsidR="00C04B2E" w:rsidRPr="00C04B2E" w:rsidRDefault="00C04B2E" w:rsidP="00C04B2E">
            <w:pPr>
              <w:spacing w:after="200" w:line="276" w:lineRule="auto"/>
            </w:pPr>
            <w:r w:rsidRPr="00C04B2E">
              <w:t>Very poor effort or not attempted</w:t>
            </w:r>
          </w:p>
        </w:tc>
      </w:tr>
      <w:tr w:rsidR="00C04B2E" w:rsidRPr="00C04B2E" w14:paraId="3A98BB58" w14:textId="77777777" w:rsidTr="00C04B2E">
        <w:tc>
          <w:tcPr>
            <w:tcW w:w="1440" w:type="dxa"/>
            <w:tcBorders>
              <w:top w:val="single" w:sz="4" w:space="0" w:color="auto"/>
              <w:left w:val="single" w:sz="4" w:space="0" w:color="auto"/>
              <w:bottom w:val="single" w:sz="4" w:space="0" w:color="auto"/>
              <w:right w:val="single" w:sz="4" w:space="0" w:color="auto"/>
            </w:tcBorders>
            <w:hideMark/>
          </w:tcPr>
          <w:p w14:paraId="6D2738F7" w14:textId="77777777" w:rsidR="00C04B2E" w:rsidRPr="00C04B2E" w:rsidRDefault="00C04B2E" w:rsidP="00C04B2E">
            <w:pPr>
              <w:spacing w:after="200" w:line="276" w:lineRule="auto"/>
              <w:rPr>
                <w:b/>
                <w:bCs/>
              </w:rPr>
            </w:pPr>
            <w:r w:rsidRPr="00C04B2E">
              <w:rPr>
                <w:b/>
                <w:bCs/>
              </w:rPr>
              <w:t>Safety &amp; Cleanup</w:t>
            </w:r>
          </w:p>
        </w:tc>
        <w:tc>
          <w:tcPr>
            <w:tcW w:w="2515" w:type="dxa"/>
            <w:tcBorders>
              <w:top w:val="single" w:sz="4" w:space="0" w:color="auto"/>
              <w:left w:val="single" w:sz="4" w:space="0" w:color="auto"/>
              <w:bottom w:val="single" w:sz="4" w:space="0" w:color="auto"/>
              <w:right w:val="single" w:sz="4" w:space="0" w:color="auto"/>
            </w:tcBorders>
            <w:hideMark/>
          </w:tcPr>
          <w:p w14:paraId="14C15A10" w14:textId="77777777" w:rsidR="00C04B2E" w:rsidRPr="00C04B2E" w:rsidRDefault="00C04B2E" w:rsidP="00C04B2E">
            <w:pPr>
              <w:spacing w:after="200" w:line="276" w:lineRule="auto"/>
            </w:pPr>
            <w:r w:rsidRPr="00C04B2E">
              <w:t>Student followed all safety procedures and left work area clean</w:t>
            </w:r>
          </w:p>
        </w:tc>
        <w:tc>
          <w:tcPr>
            <w:tcW w:w="1980" w:type="dxa"/>
            <w:tcBorders>
              <w:top w:val="single" w:sz="4" w:space="0" w:color="auto"/>
              <w:left w:val="single" w:sz="4" w:space="0" w:color="auto"/>
              <w:bottom w:val="single" w:sz="4" w:space="0" w:color="auto"/>
              <w:right w:val="single" w:sz="4" w:space="0" w:color="auto"/>
            </w:tcBorders>
            <w:hideMark/>
          </w:tcPr>
          <w:p w14:paraId="58A8D4E1" w14:textId="77777777" w:rsidR="00C04B2E" w:rsidRPr="00C04B2E" w:rsidRDefault="00C04B2E" w:rsidP="00C04B2E">
            <w:pPr>
              <w:spacing w:after="200" w:line="276" w:lineRule="auto"/>
            </w:pPr>
            <w:r w:rsidRPr="00C04B2E">
              <w:t>Minor safety or cleanup issues</w:t>
            </w:r>
          </w:p>
        </w:tc>
        <w:tc>
          <w:tcPr>
            <w:tcW w:w="2340" w:type="dxa"/>
            <w:tcBorders>
              <w:top w:val="single" w:sz="4" w:space="0" w:color="auto"/>
              <w:left w:val="single" w:sz="4" w:space="0" w:color="auto"/>
              <w:bottom w:val="single" w:sz="4" w:space="0" w:color="auto"/>
              <w:right w:val="single" w:sz="4" w:space="0" w:color="auto"/>
            </w:tcBorders>
            <w:hideMark/>
          </w:tcPr>
          <w:p w14:paraId="5FFB9700" w14:textId="77777777" w:rsidR="00C04B2E" w:rsidRPr="00C04B2E" w:rsidRDefault="00C04B2E" w:rsidP="00C04B2E">
            <w:pPr>
              <w:spacing w:after="200" w:line="276" w:lineRule="auto"/>
            </w:pPr>
            <w:r w:rsidRPr="00C04B2E">
              <w:t>Several reminders needed for safety or cleanup</w:t>
            </w:r>
          </w:p>
        </w:tc>
        <w:tc>
          <w:tcPr>
            <w:tcW w:w="2610" w:type="dxa"/>
            <w:tcBorders>
              <w:top w:val="single" w:sz="4" w:space="0" w:color="auto"/>
              <w:left w:val="single" w:sz="4" w:space="0" w:color="auto"/>
              <w:bottom w:val="single" w:sz="4" w:space="0" w:color="auto"/>
              <w:right w:val="single" w:sz="4" w:space="0" w:color="auto"/>
            </w:tcBorders>
            <w:hideMark/>
          </w:tcPr>
          <w:p w14:paraId="51DCBDFB" w14:textId="77777777" w:rsidR="00C04B2E" w:rsidRPr="00C04B2E" w:rsidRDefault="00C04B2E" w:rsidP="00C04B2E">
            <w:pPr>
              <w:spacing w:after="200" w:line="276" w:lineRule="auto"/>
            </w:pPr>
            <w:r w:rsidRPr="00C04B2E">
              <w:t>Unsafe behavior or no cleanup effort</w:t>
            </w:r>
          </w:p>
        </w:tc>
      </w:tr>
    </w:tbl>
    <w:p w14:paraId="1057F48A" w14:textId="77777777" w:rsidR="00C04B2E" w:rsidRPr="00C04B2E" w:rsidRDefault="00C04B2E" w:rsidP="00C04B2E">
      <w:pPr>
        <w:rPr>
          <w:b/>
          <w:bCs/>
        </w:rPr>
      </w:pPr>
      <w:r w:rsidRPr="00C04B2E">
        <w:br/>
      </w:r>
      <w:r w:rsidRPr="00C04B2E">
        <w:rPr>
          <w:b/>
          <w:bCs/>
        </w:rPr>
        <w:t>Total Score: ____ / 24</w:t>
      </w:r>
    </w:p>
    <w:sectPr w:rsidR="00C04B2E" w:rsidRPr="00C04B2E" w:rsidSect="00210C4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4DCF" w14:textId="77777777" w:rsidR="002B6EB3" w:rsidRDefault="002B6EB3" w:rsidP="00C04B2E">
      <w:pPr>
        <w:spacing w:after="0" w:line="240" w:lineRule="auto"/>
      </w:pPr>
      <w:r>
        <w:separator/>
      </w:r>
    </w:p>
  </w:endnote>
  <w:endnote w:type="continuationSeparator" w:id="0">
    <w:p w14:paraId="100D769D" w14:textId="77777777" w:rsidR="002B6EB3" w:rsidRDefault="002B6EB3" w:rsidP="00C0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88B0" w14:textId="77777777" w:rsidR="002B6EB3" w:rsidRDefault="002B6EB3" w:rsidP="00C04B2E">
      <w:pPr>
        <w:spacing w:after="0" w:line="240" w:lineRule="auto"/>
      </w:pPr>
      <w:r>
        <w:separator/>
      </w:r>
    </w:p>
  </w:footnote>
  <w:footnote w:type="continuationSeparator" w:id="0">
    <w:p w14:paraId="63A8D324" w14:textId="77777777" w:rsidR="002B6EB3" w:rsidRDefault="002B6EB3" w:rsidP="00C04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8" style="width:0;height:1.5pt" o:hralign="center" o:bullet="t" o:hrstd="t" o:hr="t" fillcolor="#a0a0a0" stroked="f"/>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3E20B6"/>
    <w:multiLevelType w:val="multilevel"/>
    <w:tmpl w:val="45E6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732C41"/>
    <w:multiLevelType w:val="multilevel"/>
    <w:tmpl w:val="ED98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CF0B82"/>
    <w:multiLevelType w:val="multilevel"/>
    <w:tmpl w:val="3418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4E1E80"/>
    <w:multiLevelType w:val="hybridMultilevel"/>
    <w:tmpl w:val="082E1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70ABF"/>
    <w:multiLevelType w:val="multilevel"/>
    <w:tmpl w:val="CCFE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9F03A2"/>
    <w:multiLevelType w:val="multilevel"/>
    <w:tmpl w:val="FEF6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4602D5"/>
    <w:multiLevelType w:val="multilevel"/>
    <w:tmpl w:val="8FFE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B65B34"/>
    <w:multiLevelType w:val="multilevel"/>
    <w:tmpl w:val="404E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AB6084"/>
    <w:multiLevelType w:val="multilevel"/>
    <w:tmpl w:val="E578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E55C19"/>
    <w:multiLevelType w:val="multilevel"/>
    <w:tmpl w:val="0B9C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456EC6"/>
    <w:multiLevelType w:val="hybridMultilevel"/>
    <w:tmpl w:val="F8EE70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825BEE"/>
    <w:multiLevelType w:val="multilevel"/>
    <w:tmpl w:val="0C78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2A2753"/>
    <w:multiLevelType w:val="multilevel"/>
    <w:tmpl w:val="B9C0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883C08"/>
    <w:multiLevelType w:val="multilevel"/>
    <w:tmpl w:val="7BFA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882122">
    <w:abstractNumId w:val="8"/>
  </w:num>
  <w:num w:numId="2" w16cid:durableId="1686903817">
    <w:abstractNumId w:val="6"/>
  </w:num>
  <w:num w:numId="3" w16cid:durableId="988173953">
    <w:abstractNumId w:val="5"/>
  </w:num>
  <w:num w:numId="4" w16cid:durableId="1380593061">
    <w:abstractNumId w:val="4"/>
  </w:num>
  <w:num w:numId="5" w16cid:durableId="1732843965">
    <w:abstractNumId w:val="7"/>
  </w:num>
  <w:num w:numId="6" w16cid:durableId="1987935669">
    <w:abstractNumId w:val="3"/>
  </w:num>
  <w:num w:numId="7" w16cid:durableId="1517109766">
    <w:abstractNumId w:val="2"/>
  </w:num>
  <w:num w:numId="8" w16cid:durableId="48723310">
    <w:abstractNumId w:val="1"/>
  </w:num>
  <w:num w:numId="9" w16cid:durableId="1888566055">
    <w:abstractNumId w:val="0"/>
  </w:num>
  <w:num w:numId="10" w16cid:durableId="1629824388">
    <w:abstractNumId w:val="15"/>
  </w:num>
  <w:num w:numId="11" w16cid:durableId="1925725929">
    <w:abstractNumId w:val="10"/>
  </w:num>
  <w:num w:numId="12" w16cid:durableId="80878479">
    <w:abstractNumId w:val="13"/>
  </w:num>
  <w:num w:numId="13" w16cid:durableId="1640113385">
    <w:abstractNumId w:val="17"/>
  </w:num>
  <w:num w:numId="14" w16cid:durableId="1249995682">
    <w:abstractNumId w:val="16"/>
  </w:num>
  <w:num w:numId="15" w16cid:durableId="534779277">
    <w:abstractNumId w:val="11"/>
  </w:num>
  <w:num w:numId="16" w16cid:durableId="30956711">
    <w:abstractNumId w:val="22"/>
  </w:num>
  <w:num w:numId="17" w16cid:durableId="1511798574">
    <w:abstractNumId w:val="18"/>
  </w:num>
  <w:num w:numId="18" w16cid:durableId="132412771">
    <w:abstractNumId w:val="14"/>
  </w:num>
  <w:num w:numId="19" w16cid:durableId="1734622368">
    <w:abstractNumId w:val="12"/>
  </w:num>
  <w:num w:numId="20" w16cid:durableId="78217133">
    <w:abstractNumId w:val="9"/>
  </w:num>
  <w:num w:numId="21" w16cid:durableId="1076367959">
    <w:abstractNumId w:val="21"/>
  </w:num>
  <w:num w:numId="22" w16cid:durableId="1457791654">
    <w:abstractNumId w:val="20"/>
  </w:num>
  <w:num w:numId="23" w16cid:durableId="16398722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112"/>
    <w:rsid w:val="00034616"/>
    <w:rsid w:val="0006063C"/>
    <w:rsid w:val="00130CB8"/>
    <w:rsid w:val="0015074B"/>
    <w:rsid w:val="001E35FC"/>
    <w:rsid w:val="00210C44"/>
    <w:rsid w:val="0029639D"/>
    <w:rsid w:val="002B6EB3"/>
    <w:rsid w:val="00326F90"/>
    <w:rsid w:val="004A360C"/>
    <w:rsid w:val="006F2B5D"/>
    <w:rsid w:val="00701CC9"/>
    <w:rsid w:val="00751ACB"/>
    <w:rsid w:val="00753453"/>
    <w:rsid w:val="009F5EA9"/>
    <w:rsid w:val="00AA1D8D"/>
    <w:rsid w:val="00B47730"/>
    <w:rsid w:val="00BA7BB2"/>
    <w:rsid w:val="00C04B2E"/>
    <w:rsid w:val="00C57CE5"/>
    <w:rsid w:val="00CB0664"/>
    <w:rsid w:val="00D72014"/>
    <w:rsid w:val="00DE4962"/>
    <w:rsid w:val="00E244F9"/>
    <w:rsid w:val="00EE5EB9"/>
    <w:rsid w:val="00F94838"/>
    <w:rsid w:val="00FA043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B6F347"/>
  <w14:defaultImageDpi w14:val="300"/>
  <w15:docId w15:val="{7C783620-7AD7-4B85-9DED-D066C48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9654">
      <w:bodyDiv w:val="1"/>
      <w:marLeft w:val="0"/>
      <w:marRight w:val="0"/>
      <w:marTop w:val="0"/>
      <w:marBottom w:val="0"/>
      <w:divBdr>
        <w:top w:val="none" w:sz="0" w:space="0" w:color="auto"/>
        <w:left w:val="none" w:sz="0" w:space="0" w:color="auto"/>
        <w:bottom w:val="none" w:sz="0" w:space="0" w:color="auto"/>
        <w:right w:val="none" w:sz="0" w:space="0" w:color="auto"/>
      </w:divBdr>
    </w:div>
    <w:div w:id="68117555">
      <w:bodyDiv w:val="1"/>
      <w:marLeft w:val="0"/>
      <w:marRight w:val="0"/>
      <w:marTop w:val="0"/>
      <w:marBottom w:val="0"/>
      <w:divBdr>
        <w:top w:val="none" w:sz="0" w:space="0" w:color="auto"/>
        <w:left w:val="none" w:sz="0" w:space="0" w:color="auto"/>
        <w:bottom w:val="none" w:sz="0" w:space="0" w:color="auto"/>
        <w:right w:val="none" w:sz="0" w:space="0" w:color="auto"/>
      </w:divBdr>
    </w:div>
    <w:div w:id="84965385">
      <w:bodyDiv w:val="1"/>
      <w:marLeft w:val="0"/>
      <w:marRight w:val="0"/>
      <w:marTop w:val="0"/>
      <w:marBottom w:val="0"/>
      <w:divBdr>
        <w:top w:val="none" w:sz="0" w:space="0" w:color="auto"/>
        <w:left w:val="none" w:sz="0" w:space="0" w:color="auto"/>
        <w:bottom w:val="none" w:sz="0" w:space="0" w:color="auto"/>
        <w:right w:val="none" w:sz="0" w:space="0" w:color="auto"/>
      </w:divBdr>
      <w:divsChild>
        <w:div w:id="1536772995">
          <w:marLeft w:val="0"/>
          <w:marRight w:val="0"/>
          <w:marTop w:val="0"/>
          <w:marBottom w:val="0"/>
          <w:divBdr>
            <w:top w:val="none" w:sz="0" w:space="0" w:color="auto"/>
            <w:left w:val="none" w:sz="0" w:space="0" w:color="auto"/>
            <w:bottom w:val="none" w:sz="0" w:space="0" w:color="auto"/>
            <w:right w:val="none" w:sz="0" w:space="0" w:color="auto"/>
          </w:divBdr>
          <w:divsChild>
            <w:div w:id="854340284">
              <w:marLeft w:val="0"/>
              <w:marRight w:val="0"/>
              <w:marTop w:val="0"/>
              <w:marBottom w:val="0"/>
              <w:divBdr>
                <w:top w:val="none" w:sz="0" w:space="0" w:color="auto"/>
                <w:left w:val="none" w:sz="0" w:space="0" w:color="auto"/>
                <w:bottom w:val="none" w:sz="0" w:space="0" w:color="auto"/>
                <w:right w:val="none" w:sz="0" w:space="0" w:color="auto"/>
              </w:divBdr>
              <w:divsChild>
                <w:div w:id="1187712509">
                  <w:marLeft w:val="0"/>
                  <w:marRight w:val="0"/>
                  <w:marTop w:val="0"/>
                  <w:marBottom w:val="0"/>
                  <w:divBdr>
                    <w:top w:val="none" w:sz="0" w:space="0" w:color="auto"/>
                    <w:left w:val="none" w:sz="0" w:space="0" w:color="auto"/>
                    <w:bottom w:val="none" w:sz="0" w:space="0" w:color="auto"/>
                    <w:right w:val="none" w:sz="0" w:space="0" w:color="auto"/>
                  </w:divBdr>
                  <w:divsChild>
                    <w:div w:id="1210844516">
                      <w:marLeft w:val="0"/>
                      <w:marRight w:val="0"/>
                      <w:marTop w:val="0"/>
                      <w:marBottom w:val="0"/>
                      <w:divBdr>
                        <w:top w:val="none" w:sz="0" w:space="0" w:color="auto"/>
                        <w:left w:val="none" w:sz="0" w:space="0" w:color="auto"/>
                        <w:bottom w:val="none" w:sz="0" w:space="0" w:color="auto"/>
                        <w:right w:val="none" w:sz="0" w:space="0" w:color="auto"/>
                      </w:divBdr>
                      <w:divsChild>
                        <w:div w:id="851531030">
                          <w:marLeft w:val="0"/>
                          <w:marRight w:val="0"/>
                          <w:marTop w:val="0"/>
                          <w:marBottom w:val="0"/>
                          <w:divBdr>
                            <w:top w:val="none" w:sz="0" w:space="0" w:color="auto"/>
                            <w:left w:val="none" w:sz="0" w:space="0" w:color="auto"/>
                            <w:bottom w:val="none" w:sz="0" w:space="0" w:color="auto"/>
                            <w:right w:val="none" w:sz="0" w:space="0" w:color="auto"/>
                          </w:divBdr>
                          <w:divsChild>
                            <w:div w:id="598216579">
                              <w:marLeft w:val="0"/>
                              <w:marRight w:val="0"/>
                              <w:marTop w:val="0"/>
                              <w:marBottom w:val="0"/>
                              <w:divBdr>
                                <w:top w:val="none" w:sz="0" w:space="0" w:color="auto"/>
                                <w:left w:val="none" w:sz="0" w:space="0" w:color="auto"/>
                                <w:bottom w:val="none" w:sz="0" w:space="0" w:color="auto"/>
                                <w:right w:val="none" w:sz="0" w:space="0" w:color="auto"/>
                              </w:divBdr>
                              <w:divsChild>
                                <w:div w:id="711687077">
                                  <w:marLeft w:val="0"/>
                                  <w:marRight w:val="0"/>
                                  <w:marTop w:val="0"/>
                                  <w:marBottom w:val="0"/>
                                  <w:divBdr>
                                    <w:top w:val="none" w:sz="0" w:space="0" w:color="auto"/>
                                    <w:left w:val="none" w:sz="0" w:space="0" w:color="auto"/>
                                    <w:bottom w:val="none" w:sz="0" w:space="0" w:color="auto"/>
                                    <w:right w:val="none" w:sz="0" w:space="0" w:color="auto"/>
                                  </w:divBdr>
                                  <w:divsChild>
                                    <w:div w:id="17207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90560">
      <w:bodyDiv w:val="1"/>
      <w:marLeft w:val="0"/>
      <w:marRight w:val="0"/>
      <w:marTop w:val="0"/>
      <w:marBottom w:val="0"/>
      <w:divBdr>
        <w:top w:val="none" w:sz="0" w:space="0" w:color="auto"/>
        <w:left w:val="none" w:sz="0" w:space="0" w:color="auto"/>
        <w:bottom w:val="none" w:sz="0" w:space="0" w:color="auto"/>
        <w:right w:val="none" w:sz="0" w:space="0" w:color="auto"/>
      </w:divBdr>
    </w:div>
    <w:div w:id="505755875">
      <w:bodyDiv w:val="1"/>
      <w:marLeft w:val="0"/>
      <w:marRight w:val="0"/>
      <w:marTop w:val="0"/>
      <w:marBottom w:val="0"/>
      <w:divBdr>
        <w:top w:val="none" w:sz="0" w:space="0" w:color="auto"/>
        <w:left w:val="none" w:sz="0" w:space="0" w:color="auto"/>
        <w:bottom w:val="none" w:sz="0" w:space="0" w:color="auto"/>
        <w:right w:val="none" w:sz="0" w:space="0" w:color="auto"/>
      </w:divBdr>
    </w:div>
    <w:div w:id="537819854">
      <w:bodyDiv w:val="1"/>
      <w:marLeft w:val="0"/>
      <w:marRight w:val="0"/>
      <w:marTop w:val="0"/>
      <w:marBottom w:val="0"/>
      <w:divBdr>
        <w:top w:val="none" w:sz="0" w:space="0" w:color="auto"/>
        <w:left w:val="none" w:sz="0" w:space="0" w:color="auto"/>
        <w:bottom w:val="none" w:sz="0" w:space="0" w:color="auto"/>
        <w:right w:val="none" w:sz="0" w:space="0" w:color="auto"/>
      </w:divBdr>
    </w:div>
    <w:div w:id="617874985">
      <w:bodyDiv w:val="1"/>
      <w:marLeft w:val="0"/>
      <w:marRight w:val="0"/>
      <w:marTop w:val="0"/>
      <w:marBottom w:val="0"/>
      <w:divBdr>
        <w:top w:val="none" w:sz="0" w:space="0" w:color="auto"/>
        <w:left w:val="none" w:sz="0" w:space="0" w:color="auto"/>
        <w:bottom w:val="none" w:sz="0" w:space="0" w:color="auto"/>
        <w:right w:val="none" w:sz="0" w:space="0" w:color="auto"/>
      </w:divBdr>
      <w:divsChild>
        <w:div w:id="1452238272">
          <w:marLeft w:val="0"/>
          <w:marRight w:val="0"/>
          <w:marTop w:val="0"/>
          <w:marBottom w:val="0"/>
          <w:divBdr>
            <w:top w:val="none" w:sz="0" w:space="0" w:color="auto"/>
            <w:left w:val="none" w:sz="0" w:space="0" w:color="auto"/>
            <w:bottom w:val="none" w:sz="0" w:space="0" w:color="auto"/>
            <w:right w:val="none" w:sz="0" w:space="0" w:color="auto"/>
          </w:divBdr>
          <w:divsChild>
            <w:div w:id="962613162">
              <w:marLeft w:val="0"/>
              <w:marRight w:val="0"/>
              <w:marTop w:val="0"/>
              <w:marBottom w:val="0"/>
              <w:divBdr>
                <w:top w:val="none" w:sz="0" w:space="0" w:color="auto"/>
                <w:left w:val="none" w:sz="0" w:space="0" w:color="auto"/>
                <w:bottom w:val="none" w:sz="0" w:space="0" w:color="auto"/>
                <w:right w:val="none" w:sz="0" w:space="0" w:color="auto"/>
              </w:divBdr>
              <w:divsChild>
                <w:div w:id="1029378758">
                  <w:marLeft w:val="0"/>
                  <w:marRight w:val="0"/>
                  <w:marTop w:val="0"/>
                  <w:marBottom w:val="0"/>
                  <w:divBdr>
                    <w:top w:val="none" w:sz="0" w:space="0" w:color="auto"/>
                    <w:left w:val="none" w:sz="0" w:space="0" w:color="auto"/>
                    <w:bottom w:val="none" w:sz="0" w:space="0" w:color="auto"/>
                    <w:right w:val="none" w:sz="0" w:space="0" w:color="auto"/>
                  </w:divBdr>
                  <w:divsChild>
                    <w:div w:id="1091663605">
                      <w:marLeft w:val="0"/>
                      <w:marRight w:val="0"/>
                      <w:marTop w:val="0"/>
                      <w:marBottom w:val="0"/>
                      <w:divBdr>
                        <w:top w:val="none" w:sz="0" w:space="0" w:color="auto"/>
                        <w:left w:val="none" w:sz="0" w:space="0" w:color="auto"/>
                        <w:bottom w:val="none" w:sz="0" w:space="0" w:color="auto"/>
                        <w:right w:val="none" w:sz="0" w:space="0" w:color="auto"/>
                      </w:divBdr>
                      <w:divsChild>
                        <w:div w:id="1264071558">
                          <w:marLeft w:val="0"/>
                          <w:marRight w:val="0"/>
                          <w:marTop w:val="0"/>
                          <w:marBottom w:val="0"/>
                          <w:divBdr>
                            <w:top w:val="none" w:sz="0" w:space="0" w:color="auto"/>
                            <w:left w:val="none" w:sz="0" w:space="0" w:color="auto"/>
                            <w:bottom w:val="none" w:sz="0" w:space="0" w:color="auto"/>
                            <w:right w:val="none" w:sz="0" w:space="0" w:color="auto"/>
                          </w:divBdr>
                          <w:divsChild>
                            <w:div w:id="1084641401">
                              <w:marLeft w:val="0"/>
                              <w:marRight w:val="0"/>
                              <w:marTop w:val="0"/>
                              <w:marBottom w:val="0"/>
                              <w:divBdr>
                                <w:top w:val="none" w:sz="0" w:space="0" w:color="auto"/>
                                <w:left w:val="none" w:sz="0" w:space="0" w:color="auto"/>
                                <w:bottom w:val="none" w:sz="0" w:space="0" w:color="auto"/>
                                <w:right w:val="none" w:sz="0" w:space="0" w:color="auto"/>
                              </w:divBdr>
                              <w:divsChild>
                                <w:div w:id="1902717696">
                                  <w:marLeft w:val="0"/>
                                  <w:marRight w:val="0"/>
                                  <w:marTop w:val="0"/>
                                  <w:marBottom w:val="0"/>
                                  <w:divBdr>
                                    <w:top w:val="none" w:sz="0" w:space="0" w:color="auto"/>
                                    <w:left w:val="none" w:sz="0" w:space="0" w:color="auto"/>
                                    <w:bottom w:val="none" w:sz="0" w:space="0" w:color="auto"/>
                                    <w:right w:val="none" w:sz="0" w:space="0" w:color="auto"/>
                                  </w:divBdr>
                                  <w:divsChild>
                                    <w:div w:id="1987468257">
                                      <w:marLeft w:val="0"/>
                                      <w:marRight w:val="0"/>
                                      <w:marTop w:val="0"/>
                                      <w:marBottom w:val="0"/>
                                      <w:divBdr>
                                        <w:top w:val="none" w:sz="0" w:space="0" w:color="auto"/>
                                        <w:left w:val="none" w:sz="0" w:space="0" w:color="auto"/>
                                        <w:bottom w:val="none" w:sz="0" w:space="0" w:color="auto"/>
                                        <w:right w:val="none" w:sz="0" w:space="0" w:color="auto"/>
                                      </w:divBdr>
                                      <w:divsChild>
                                        <w:div w:id="764960127">
                                          <w:marLeft w:val="0"/>
                                          <w:marRight w:val="0"/>
                                          <w:marTop w:val="0"/>
                                          <w:marBottom w:val="0"/>
                                          <w:divBdr>
                                            <w:top w:val="none" w:sz="0" w:space="0" w:color="auto"/>
                                            <w:left w:val="none" w:sz="0" w:space="0" w:color="auto"/>
                                            <w:bottom w:val="none" w:sz="0" w:space="0" w:color="auto"/>
                                            <w:right w:val="none" w:sz="0" w:space="0" w:color="auto"/>
                                          </w:divBdr>
                                          <w:divsChild>
                                            <w:div w:id="19875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963364">
      <w:bodyDiv w:val="1"/>
      <w:marLeft w:val="0"/>
      <w:marRight w:val="0"/>
      <w:marTop w:val="0"/>
      <w:marBottom w:val="0"/>
      <w:divBdr>
        <w:top w:val="none" w:sz="0" w:space="0" w:color="auto"/>
        <w:left w:val="none" w:sz="0" w:space="0" w:color="auto"/>
        <w:bottom w:val="none" w:sz="0" w:space="0" w:color="auto"/>
        <w:right w:val="none" w:sz="0" w:space="0" w:color="auto"/>
      </w:divBdr>
    </w:div>
    <w:div w:id="685056830">
      <w:bodyDiv w:val="1"/>
      <w:marLeft w:val="0"/>
      <w:marRight w:val="0"/>
      <w:marTop w:val="0"/>
      <w:marBottom w:val="0"/>
      <w:divBdr>
        <w:top w:val="none" w:sz="0" w:space="0" w:color="auto"/>
        <w:left w:val="none" w:sz="0" w:space="0" w:color="auto"/>
        <w:bottom w:val="none" w:sz="0" w:space="0" w:color="auto"/>
        <w:right w:val="none" w:sz="0" w:space="0" w:color="auto"/>
      </w:divBdr>
    </w:div>
    <w:div w:id="815102911">
      <w:bodyDiv w:val="1"/>
      <w:marLeft w:val="0"/>
      <w:marRight w:val="0"/>
      <w:marTop w:val="0"/>
      <w:marBottom w:val="0"/>
      <w:divBdr>
        <w:top w:val="none" w:sz="0" w:space="0" w:color="auto"/>
        <w:left w:val="none" w:sz="0" w:space="0" w:color="auto"/>
        <w:bottom w:val="none" w:sz="0" w:space="0" w:color="auto"/>
        <w:right w:val="none" w:sz="0" w:space="0" w:color="auto"/>
      </w:divBdr>
    </w:div>
    <w:div w:id="847989736">
      <w:bodyDiv w:val="1"/>
      <w:marLeft w:val="0"/>
      <w:marRight w:val="0"/>
      <w:marTop w:val="0"/>
      <w:marBottom w:val="0"/>
      <w:divBdr>
        <w:top w:val="none" w:sz="0" w:space="0" w:color="auto"/>
        <w:left w:val="none" w:sz="0" w:space="0" w:color="auto"/>
        <w:bottom w:val="none" w:sz="0" w:space="0" w:color="auto"/>
        <w:right w:val="none" w:sz="0" w:space="0" w:color="auto"/>
      </w:divBdr>
      <w:divsChild>
        <w:div w:id="1957179116">
          <w:marLeft w:val="0"/>
          <w:marRight w:val="0"/>
          <w:marTop w:val="0"/>
          <w:marBottom w:val="0"/>
          <w:divBdr>
            <w:top w:val="none" w:sz="0" w:space="0" w:color="auto"/>
            <w:left w:val="none" w:sz="0" w:space="0" w:color="auto"/>
            <w:bottom w:val="none" w:sz="0" w:space="0" w:color="auto"/>
            <w:right w:val="none" w:sz="0" w:space="0" w:color="auto"/>
          </w:divBdr>
          <w:divsChild>
            <w:div w:id="259607550">
              <w:marLeft w:val="0"/>
              <w:marRight w:val="0"/>
              <w:marTop w:val="0"/>
              <w:marBottom w:val="0"/>
              <w:divBdr>
                <w:top w:val="none" w:sz="0" w:space="0" w:color="auto"/>
                <w:left w:val="none" w:sz="0" w:space="0" w:color="auto"/>
                <w:bottom w:val="none" w:sz="0" w:space="0" w:color="auto"/>
                <w:right w:val="none" w:sz="0" w:space="0" w:color="auto"/>
              </w:divBdr>
              <w:divsChild>
                <w:div w:id="1058745968">
                  <w:marLeft w:val="0"/>
                  <w:marRight w:val="0"/>
                  <w:marTop w:val="0"/>
                  <w:marBottom w:val="0"/>
                  <w:divBdr>
                    <w:top w:val="none" w:sz="0" w:space="0" w:color="auto"/>
                    <w:left w:val="none" w:sz="0" w:space="0" w:color="auto"/>
                    <w:bottom w:val="none" w:sz="0" w:space="0" w:color="auto"/>
                    <w:right w:val="none" w:sz="0" w:space="0" w:color="auto"/>
                  </w:divBdr>
                  <w:divsChild>
                    <w:div w:id="2050377484">
                      <w:marLeft w:val="0"/>
                      <w:marRight w:val="0"/>
                      <w:marTop w:val="0"/>
                      <w:marBottom w:val="0"/>
                      <w:divBdr>
                        <w:top w:val="none" w:sz="0" w:space="0" w:color="auto"/>
                        <w:left w:val="none" w:sz="0" w:space="0" w:color="auto"/>
                        <w:bottom w:val="none" w:sz="0" w:space="0" w:color="auto"/>
                        <w:right w:val="none" w:sz="0" w:space="0" w:color="auto"/>
                      </w:divBdr>
                      <w:divsChild>
                        <w:div w:id="1096711820">
                          <w:marLeft w:val="0"/>
                          <w:marRight w:val="0"/>
                          <w:marTop w:val="0"/>
                          <w:marBottom w:val="0"/>
                          <w:divBdr>
                            <w:top w:val="none" w:sz="0" w:space="0" w:color="auto"/>
                            <w:left w:val="none" w:sz="0" w:space="0" w:color="auto"/>
                            <w:bottom w:val="none" w:sz="0" w:space="0" w:color="auto"/>
                            <w:right w:val="none" w:sz="0" w:space="0" w:color="auto"/>
                          </w:divBdr>
                          <w:divsChild>
                            <w:div w:id="1933314681">
                              <w:marLeft w:val="0"/>
                              <w:marRight w:val="0"/>
                              <w:marTop w:val="0"/>
                              <w:marBottom w:val="0"/>
                              <w:divBdr>
                                <w:top w:val="none" w:sz="0" w:space="0" w:color="auto"/>
                                <w:left w:val="none" w:sz="0" w:space="0" w:color="auto"/>
                                <w:bottom w:val="none" w:sz="0" w:space="0" w:color="auto"/>
                                <w:right w:val="none" w:sz="0" w:space="0" w:color="auto"/>
                              </w:divBdr>
                              <w:divsChild>
                                <w:div w:id="169105097">
                                  <w:marLeft w:val="0"/>
                                  <w:marRight w:val="0"/>
                                  <w:marTop w:val="0"/>
                                  <w:marBottom w:val="0"/>
                                  <w:divBdr>
                                    <w:top w:val="none" w:sz="0" w:space="0" w:color="auto"/>
                                    <w:left w:val="none" w:sz="0" w:space="0" w:color="auto"/>
                                    <w:bottom w:val="none" w:sz="0" w:space="0" w:color="auto"/>
                                    <w:right w:val="none" w:sz="0" w:space="0" w:color="auto"/>
                                  </w:divBdr>
                                  <w:divsChild>
                                    <w:div w:id="13642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13728">
      <w:bodyDiv w:val="1"/>
      <w:marLeft w:val="0"/>
      <w:marRight w:val="0"/>
      <w:marTop w:val="0"/>
      <w:marBottom w:val="0"/>
      <w:divBdr>
        <w:top w:val="none" w:sz="0" w:space="0" w:color="auto"/>
        <w:left w:val="none" w:sz="0" w:space="0" w:color="auto"/>
        <w:bottom w:val="none" w:sz="0" w:space="0" w:color="auto"/>
        <w:right w:val="none" w:sz="0" w:space="0" w:color="auto"/>
      </w:divBdr>
    </w:div>
    <w:div w:id="1097942647">
      <w:bodyDiv w:val="1"/>
      <w:marLeft w:val="0"/>
      <w:marRight w:val="0"/>
      <w:marTop w:val="0"/>
      <w:marBottom w:val="0"/>
      <w:divBdr>
        <w:top w:val="none" w:sz="0" w:space="0" w:color="auto"/>
        <w:left w:val="none" w:sz="0" w:space="0" w:color="auto"/>
        <w:bottom w:val="none" w:sz="0" w:space="0" w:color="auto"/>
        <w:right w:val="none" w:sz="0" w:space="0" w:color="auto"/>
      </w:divBdr>
      <w:divsChild>
        <w:div w:id="711002501">
          <w:marLeft w:val="0"/>
          <w:marRight w:val="0"/>
          <w:marTop w:val="0"/>
          <w:marBottom w:val="0"/>
          <w:divBdr>
            <w:top w:val="none" w:sz="0" w:space="0" w:color="auto"/>
            <w:left w:val="none" w:sz="0" w:space="0" w:color="auto"/>
            <w:bottom w:val="none" w:sz="0" w:space="0" w:color="auto"/>
            <w:right w:val="none" w:sz="0" w:space="0" w:color="auto"/>
          </w:divBdr>
          <w:divsChild>
            <w:div w:id="18451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7945">
      <w:bodyDiv w:val="1"/>
      <w:marLeft w:val="0"/>
      <w:marRight w:val="0"/>
      <w:marTop w:val="0"/>
      <w:marBottom w:val="0"/>
      <w:divBdr>
        <w:top w:val="none" w:sz="0" w:space="0" w:color="auto"/>
        <w:left w:val="none" w:sz="0" w:space="0" w:color="auto"/>
        <w:bottom w:val="none" w:sz="0" w:space="0" w:color="auto"/>
        <w:right w:val="none" w:sz="0" w:space="0" w:color="auto"/>
      </w:divBdr>
    </w:div>
    <w:div w:id="1465729419">
      <w:bodyDiv w:val="1"/>
      <w:marLeft w:val="0"/>
      <w:marRight w:val="0"/>
      <w:marTop w:val="0"/>
      <w:marBottom w:val="0"/>
      <w:divBdr>
        <w:top w:val="none" w:sz="0" w:space="0" w:color="auto"/>
        <w:left w:val="none" w:sz="0" w:space="0" w:color="auto"/>
        <w:bottom w:val="none" w:sz="0" w:space="0" w:color="auto"/>
        <w:right w:val="none" w:sz="0" w:space="0" w:color="auto"/>
      </w:divBdr>
      <w:divsChild>
        <w:div w:id="1960069524">
          <w:marLeft w:val="0"/>
          <w:marRight w:val="0"/>
          <w:marTop w:val="0"/>
          <w:marBottom w:val="0"/>
          <w:divBdr>
            <w:top w:val="none" w:sz="0" w:space="0" w:color="auto"/>
            <w:left w:val="none" w:sz="0" w:space="0" w:color="auto"/>
            <w:bottom w:val="none" w:sz="0" w:space="0" w:color="auto"/>
            <w:right w:val="none" w:sz="0" w:space="0" w:color="auto"/>
          </w:divBdr>
          <w:divsChild>
            <w:div w:id="31468186">
              <w:marLeft w:val="0"/>
              <w:marRight w:val="0"/>
              <w:marTop w:val="0"/>
              <w:marBottom w:val="0"/>
              <w:divBdr>
                <w:top w:val="none" w:sz="0" w:space="0" w:color="auto"/>
                <w:left w:val="none" w:sz="0" w:space="0" w:color="auto"/>
                <w:bottom w:val="none" w:sz="0" w:space="0" w:color="auto"/>
                <w:right w:val="none" w:sz="0" w:space="0" w:color="auto"/>
              </w:divBdr>
              <w:divsChild>
                <w:div w:id="344945015">
                  <w:marLeft w:val="0"/>
                  <w:marRight w:val="0"/>
                  <w:marTop w:val="0"/>
                  <w:marBottom w:val="0"/>
                  <w:divBdr>
                    <w:top w:val="none" w:sz="0" w:space="0" w:color="auto"/>
                    <w:left w:val="none" w:sz="0" w:space="0" w:color="auto"/>
                    <w:bottom w:val="none" w:sz="0" w:space="0" w:color="auto"/>
                    <w:right w:val="none" w:sz="0" w:space="0" w:color="auto"/>
                  </w:divBdr>
                  <w:divsChild>
                    <w:div w:id="2116897054">
                      <w:marLeft w:val="0"/>
                      <w:marRight w:val="0"/>
                      <w:marTop w:val="0"/>
                      <w:marBottom w:val="0"/>
                      <w:divBdr>
                        <w:top w:val="none" w:sz="0" w:space="0" w:color="auto"/>
                        <w:left w:val="none" w:sz="0" w:space="0" w:color="auto"/>
                        <w:bottom w:val="none" w:sz="0" w:space="0" w:color="auto"/>
                        <w:right w:val="none" w:sz="0" w:space="0" w:color="auto"/>
                      </w:divBdr>
                      <w:divsChild>
                        <w:div w:id="277759017">
                          <w:marLeft w:val="0"/>
                          <w:marRight w:val="0"/>
                          <w:marTop w:val="0"/>
                          <w:marBottom w:val="0"/>
                          <w:divBdr>
                            <w:top w:val="none" w:sz="0" w:space="0" w:color="auto"/>
                            <w:left w:val="none" w:sz="0" w:space="0" w:color="auto"/>
                            <w:bottom w:val="none" w:sz="0" w:space="0" w:color="auto"/>
                            <w:right w:val="none" w:sz="0" w:space="0" w:color="auto"/>
                          </w:divBdr>
                          <w:divsChild>
                            <w:div w:id="482241774">
                              <w:marLeft w:val="0"/>
                              <w:marRight w:val="0"/>
                              <w:marTop w:val="0"/>
                              <w:marBottom w:val="0"/>
                              <w:divBdr>
                                <w:top w:val="none" w:sz="0" w:space="0" w:color="auto"/>
                                <w:left w:val="none" w:sz="0" w:space="0" w:color="auto"/>
                                <w:bottom w:val="none" w:sz="0" w:space="0" w:color="auto"/>
                                <w:right w:val="none" w:sz="0" w:space="0" w:color="auto"/>
                              </w:divBdr>
                              <w:divsChild>
                                <w:div w:id="1293555117">
                                  <w:marLeft w:val="0"/>
                                  <w:marRight w:val="0"/>
                                  <w:marTop w:val="0"/>
                                  <w:marBottom w:val="0"/>
                                  <w:divBdr>
                                    <w:top w:val="none" w:sz="0" w:space="0" w:color="auto"/>
                                    <w:left w:val="none" w:sz="0" w:space="0" w:color="auto"/>
                                    <w:bottom w:val="none" w:sz="0" w:space="0" w:color="auto"/>
                                    <w:right w:val="none" w:sz="0" w:space="0" w:color="auto"/>
                                  </w:divBdr>
                                  <w:divsChild>
                                    <w:div w:id="1227883235">
                                      <w:marLeft w:val="0"/>
                                      <w:marRight w:val="0"/>
                                      <w:marTop w:val="0"/>
                                      <w:marBottom w:val="0"/>
                                      <w:divBdr>
                                        <w:top w:val="none" w:sz="0" w:space="0" w:color="auto"/>
                                        <w:left w:val="none" w:sz="0" w:space="0" w:color="auto"/>
                                        <w:bottom w:val="none" w:sz="0" w:space="0" w:color="auto"/>
                                        <w:right w:val="none" w:sz="0" w:space="0" w:color="auto"/>
                                      </w:divBdr>
                                      <w:divsChild>
                                        <w:div w:id="1236624650">
                                          <w:marLeft w:val="0"/>
                                          <w:marRight w:val="0"/>
                                          <w:marTop w:val="0"/>
                                          <w:marBottom w:val="0"/>
                                          <w:divBdr>
                                            <w:top w:val="none" w:sz="0" w:space="0" w:color="auto"/>
                                            <w:left w:val="none" w:sz="0" w:space="0" w:color="auto"/>
                                            <w:bottom w:val="none" w:sz="0" w:space="0" w:color="auto"/>
                                            <w:right w:val="none" w:sz="0" w:space="0" w:color="auto"/>
                                          </w:divBdr>
                                          <w:divsChild>
                                            <w:div w:id="175415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558548">
      <w:bodyDiv w:val="1"/>
      <w:marLeft w:val="0"/>
      <w:marRight w:val="0"/>
      <w:marTop w:val="0"/>
      <w:marBottom w:val="0"/>
      <w:divBdr>
        <w:top w:val="none" w:sz="0" w:space="0" w:color="auto"/>
        <w:left w:val="none" w:sz="0" w:space="0" w:color="auto"/>
        <w:bottom w:val="none" w:sz="0" w:space="0" w:color="auto"/>
        <w:right w:val="none" w:sz="0" w:space="0" w:color="auto"/>
      </w:divBdr>
    </w:div>
    <w:div w:id="1580405229">
      <w:bodyDiv w:val="1"/>
      <w:marLeft w:val="0"/>
      <w:marRight w:val="0"/>
      <w:marTop w:val="0"/>
      <w:marBottom w:val="0"/>
      <w:divBdr>
        <w:top w:val="none" w:sz="0" w:space="0" w:color="auto"/>
        <w:left w:val="none" w:sz="0" w:space="0" w:color="auto"/>
        <w:bottom w:val="none" w:sz="0" w:space="0" w:color="auto"/>
        <w:right w:val="none" w:sz="0" w:space="0" w:color="auto"/>
      </w:divBdr>
    </w:div>
    <w:div w:id="1889760575">
      <w:bodyDiv w:val="1"/>
      <w:marLeft w:val="0"/>
      <w:marRight w:val="0"/>
      <w:marTop w:val="0"/>
      <w:marBottom w:val="0"/>
      <w:divBdr>
        <w:top w:val="none" w:sz="0" w:space="0" w:color="auto"/>
        <w:left w:val="none" w:sz="0" w:space="0" w:color="auto"/>
        <w:bottom w:val="none" w:sz="0" w:space="0" w:color="auto"/>
        <w:right w:val="none" w:sz="0" w:space="0" w:color="auto"/>
      </w:divBdr>
    </w:div>
    <w:div w:id="1984657417">
      <w:bodyDiv w:val="1"/>
      <w:marLeft w:val="0"/>
      <w:marRight w:val="0"/>
      <w:marTop w:val="0"/>
      <w:marBottom w:val="0"/>
      <w:divBdr>
        <w:top w:val="none" w:sz="0" w:space="0" w:color="auto"/>
        <w:left w:val="none" w:sz="0" w:space="0" w:color="auto"/>
        <w:bottom w:val="none" w:sz="0" w:space="0" w:color="auto"/>
        <w:right w:val="none" w:sz="0" w:space="0" w:color="auto"/>
      </w:divBdr>
      <w:divsChild>
        <w:div w:id="1614285321">
          <w:marLeft w:val="0"/>
          <w:marRight w:val="0"/>
          <w:marTop w:val="0"/>
          <w:marBottom w:val="0"/>
          <w:divBdr>
            <w:top w:val="none" w:sz="0" w:space="0" w:color="auto"/>
            <w:left w:val="none" w:sz="0" w:space="0" w:color="auto"/>
            <w:bottom w:val="none" w:sz="0" w:space="0" w:color="auto"/>
            <w:right w:val="none" w:sz="0" w:space="0" w:color="auto"/>
          </w:divBdr>
          <w:divsChild>
            <w:div w:id="20464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Boone Tim</cp:lastModifiedBy>
  <cp:revision>10</cp:revision>
  <dcterms:created xsi:type="dcterms:W3CDTF">2025-06-13T14:26:00Z</dcterms:created>
  <dcterms:modified xsi:type="dcterms:W3CDTF">2025-08-06T15:33:00Z</dcterms:modified>
  <cp:category/>
</cp:coreProperties>
</file>