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29F6" w14:textId="4B123F69" w:rsidR="004B17FD" w:rsidRDefault="004B17FD">
      <w:pPr>
        <w:rPr>
          <w:rFonts w:ascii="Playfair Display" w:hAnsi="Playfair Display"/>
          <w:b/>
          <w:color w:val="8A8B76"/>
          <w:sz w:val="36"/>
          <w:lang w:val="fr-CA"/>
        </w:rPr>
      </w:pPr>
      <w:r>
        <w:rPr>
          <w:noProof/>
          <w:lang w:val="fr-CA"/>
        </w:rPr>
        <w:drawing>
          <wp:anchor distT="0" distB="0" distL="114300" distR="114300" simplePos="0" relativeHeight="251659264" behindDoc="1" locked="0" layoutInCell="1" allowOverlap="1" wp14:anchorId="16176B20" wp14:editId="6CA58B31">
            <wp:simplePos x="0" y="0"/>
            <wp:positionH relativeFrom="column">
              <wp:posOffset>0</wp:posOffset>
            </wp:positionH>
            <wp:positionV relativeFrom="paragraph">
              <wp:posOffset>-1181</wp:posOffset>
            </wp:positionV>
            <wp:extent cx="6858000" cy="8877935"/>
            <wp:effectExtent l="0" t="0" r="0" b="0"/>
            <wp:wrapNone/>
            <wp:docPr id="2116463069" name="Image 1" descr="Une image contenant Visage humain, personne, sourir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63069" name="Image 1" descr="Une image contenant Visage humain, personne, sourire, habits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fr-CA"/>
        </w:rPr>
        <w:br w:type="page"/>
      </w:r>
    </w:p>
    <w:p w14:paraId="59556461" w14:textId="2F445DF4" w:rsidR="00EF5273" w:rsidRPr="005928E8" w:rsidRDefault="00000000">
      <w:pPr>
        <w:pStyle w:val="TitleStyle"/>
        <w:rPr>
          <w:lang w:val="fr-CA"/>
        </w:rPr>
      </w:pPr>
      <w:r w:rsidRPr="005928E8">
        <w:rPr>
          <w:lang w:val="fr-CA"/>
        </w:rPr>
        <w:lastRenderedPageBreak/>
        <w:t>Mon défi : Observer mon alimentation pendant 5 jours</w:t>
      </w:r>
    </w:p>
    <w:p w14:paraId="3BF8C9F6" w14:textId="77777777" w:rsidR="00EF5273" w:rsidRPr="005928E8" w:rsidRDefault="00000000" w:rsidP="007721A7">
      <w:pPr>
        <w:rPr>
          <w:lang w:val="fr-CA"/>
        </w:rPr>
      </w:pPr>
      <w:r w:rsidRPr="005928E8">
        <w:rPr>
          <w:lang w:val="fr-CA"/>
        </w:rPr>
        <w:t>Bienvenue dans ce défi d'observation de ton alimentation !</w:t>
      </w:r>
      <w:r w:rsidRPr="005928E8">
        <w:rPr>
          <w:lang w:val="fr-CA"/>
        </w:rPr>
        <w:br/>
      </w:r>
      <w:r w:rsidRPr="005928E8">
        <w:rPr>
          <w:lang w:val="fr-CA"/>
        </w:rPr>
        <w:br/>
        <w:t>L'objectif de cet exercice est simple : prendre conscience de ce que tu manges et bois au quotidien, sans jugement, juste en notant les faits. Souvent, on mange par habitude, par émotion ou simplement sans y réfléchir. Ce défi va t'aider à mieux comprendre ton rapport à la nourriture et à identifier les schémas qui influencent tes choix alimentaires.</w:t>
      </w:r>
      <w:r w:rsidRPr="005928E8">
        <w:rPr>
          <w:lang w:val="fr-CA"/>
        </w:rPr>
        <w:br/>
      </w:r>
      <w:r w:rsidRPr="005928E8">
        <w:rPr>
          <w:lang w:val="fr-CA"/>
        </w:rPr>
        <w:br/>
        <w:t>Pendant 5 jours, prends quelques minutes après chaque repas pour noter ce que tu as consommé, à quelle heure et pourquoi. Cet exercice est une première étape vers une alimentation plus consciente et équilibrée.</w:t>
      </w:r>
      <w:r w:rsidRPr="005928E8">
        <w:rPr>
          <w:lang w:val="fr-CA"/>
        </w:rPr>
        <w:br/>
      </w:r>
    </w:p>
    <w:p w14:paraId="5268AB59" w14:textId="77777777" w:rsidR="00EF5273" w:rsidRPr="005928E8" w:rsidRDefault="00000000" w:rsidP="007721A7">
      <w:pPr>
        <w:pStyle w:val="TitleStyle"/>
        <w:rPr>
          <w:lang w:val="fr-CA"/>
        </w:rPr>
      </w:pPr>
      <w:r w:rsidRPr="005928E8">
        <w:rPr>
          <w:lang w:val="fr-CA"/>
        </w:rPr>
        <w:t xml:space="preserve">Comment </w:t>
      </w:r>
      <w:proofErr w:type="gramStart"/>
      <w:r w:rsidRPr="005928E8">
        <w:rPr>
          <w:lang w:val="fr-CA"/>
        </w:rPr>
        <w:t>faire</w:t>
      </w:r>
      <w:proofErr w:type="gramEnd"/>
      <w:r w:rsidRPr="005928E8">
        <w:rPr>
          <w:lang w:val="fr-CA"/>
        </w:rPr>
        <w:t xml:space="preserve"> cet exercice ?</w:t>
      </w:r>
    </w:p>
    <w:p w14:paraId="14824C07" w14:textId="77777777" w:rsidR="00EF5273" w:rsidRPr="005928E8" w:rsidRDefault="00000000" w:rsidP="007721A7">
      <w:pPr>
        <w:rPr>
          <w:lang w:val="fr-CA"/>
        </w:rPr>
      </w:pPr>
      <w:r w:rsidRPr="005928E8">
        <w:rPr>
          <w:lang w:val="fr-CA"/>
        </w:rPr>
        <w:t>1. Note tout ce que tu manges et bois pendant 5 jours.</w:t>
      </w:r>
      <w:r w:rsidRPr="005928E8">
        <w:rPr>
          <w:lang w:val="fr-CA"/>
        </w:rPr>
        <w:br/>
        <w:t>2. Indique l'heure à laquelle tu as consommé chaque aliment ou boisson.</w:t>
      </w:r>
      <w:r w:rsidRPr="005928E8">
        <w:rPr>
          <w:lang w:val="fr-CA"/>
        </w:rPr>
        <w:br/>
        <w:t>3. Évalue la quantité (approximative, pas besoin de peser !).</w:t>
      </w:r>
      <w:r w:rsidRPr="005928E8">
        <w:rPr>
          <w:lang w:val="fr-CA"/>
        </w:rPr>
        <w:br/>
        <w:t xml:space="preserve">4. </w:t>
      </w:r>
      <w:proofErr w:type="spellStart"/>
      <w:r w:rsidRPr="005928E8">
        <w:rPr>
          <w:lang w:val="fr-CA"/>
        </w:rPr>
        <w:t>Pose-toi</w:t>
      </w:r>
      <w:proofErr w:type="spellEnd"/>
      <w:r w:rsidRPr="005928E8">
        <w:rPr>
          <w:lang w:val="fr-CA"/>
        </w:rPr>
        <w:t xml:space="preserve"> la question : avais-tu vraiment faim ? Ou était-ce une envie, une habitude, une émotion ?</w:t>
      </w:r>
      <w:r w:rsidRPr="005928E8">
        <w:rPr>
          <w:lang w:val="fr-CA"/>
        </w:rPr>
        <w:br/>
        <w:t>5. À la fin des 5 jours, relis tes notes et observe si certains schémas se dégagent.</w:t>
      </w:r>
      <w:r w:rsidRPr="005928E8">
        <w:rPr>
          <w:lang w:val="fr-CA"/>
        </w:rPr>
        <w:br/>
      </w:r>
    </w:p>
    <w:p w14:paraId="65AB6216" w14:textId="77777777" w:rsidR="00EF5273" w:rsidRPr="005928E8" w:rsidRDefault="00000000">
      <w:pPr>
        <w:rPr>
          <w:lang w:val="fr-CA"/>
        </w:rPr>
      </w:pPr>
      <w:r w:rsidRPr="005928E8">
        <w:rPr>
          <w:lang w:val="fr-CA"/>
        </w:rPr>
        <w:br w:type="page"/>
      </w:r>
    </w:p>
    <w:p w14:paraId="7ADED302" w14:textId="77777777" w:rsidR="00EF5273" w:rsidRDefault="00000000">
      <w:pPr>
        <w:pStyle w:val="TitleStyle"/>
      </w:pPr>
      <w:r>
        <w:lastRenderedPageBreak/>
        <w:t>Jour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7"/>
        <w:gridCol w:w="4656"/>
        <w:gridCol w:w="1728"/>
        <w:gridCol w:w="2325"/>
      </w:tblGrid>
      <w:tr w:rsidR="00EF5273" w14:paraId="171581A7" w14:textId="77777777">
        <w:tc>
          <w:tcPr>
            <w:tcW w:w="2880" w:type="dxa"/>
          </w:tcPr>
          <w:p w14:paraId="5151FEF1" w14:textId="77777777" w:rsidR="00EF5273" w:rsidRDefault="00000000">
            <w:r>
              <w:t>Repas</w:t>
            </w:r>
          </w:p>
        </w:tc>
        <w:tc>
          <w:tcPr>
            <w:tcW w:w="6480" w:type="dxa"/>
          </w:tcPr>
          <w:p w14:paraId="51AE5045" w14:textId="77777777" w:rsidR="00EF5273" w:rsidRPr="005928E8" w:rsidRDefault="00000000">
            <w:pPr>
              <w:rPr>
                <w:lang w:val="fr-CA"/>
              </w:rPr>
            </w:pPr>
            <w:r w:rsidRPr="005928E8">
              <w:rPr>
                <w:lang w:val="fr-CA"/>
              </w:rPr>
              <w:t>Ce que j'ai mangé/ bu (quantité)</w:t>
            </w:r>
          </w:p>
        </w:tc>
        <w:tc>
          <w:tcPr>
            <w:tcW w:w="2160" w:type="dxa"/>
          </w:tcPr>
          <w:p w14:paraId="274A5669" w14:textId="77777777" w:rsidR="00EF5273" w:rsidRDefault="00000000">
            <w:r>
              <w:t>Heure</w:t>
            </w:r>
          </w:p>
        </w:tc>
        <w:tc>
          <w:tcPr>
            <w:tcW w:w="2880" w:type="dxa"/>
          </w:tcPr>
          <w:p w14:paraId="69E1D0D6" w14:textId="77777777" w:rsidR="00EF5273" w:rsidRDefault="00000000">
            <w:r>
              <w:t>Pourquoi ?</w:t>
            </w:r>
          </w:p>
        </w:tc>
      </w:tr>
      <w:tr w:rsidR="00EF5273" w14:paraId="3FA1F55E" w14:textId="77777777">
        <w:tc>
          <w:tcPr>
            <w:tcW w:w="2880" w:type="dxa"/>
          </w:tcPr>
          <w:p w14:paraId="2F1BAA54" w14:textId="77777777" w:rsidR="00EF5273" w:rsidRDefault="00000000">
            <w:r>
              <w:t>1er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53621701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75196DEE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6B9B4B3B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0A196AD2" w14:textId="77777777">
        <w:tc>
          <w:tcPr>
            <w:tcW w:w="2880" w:type="dxa"/>
          </w:tcPr>
          <w:p w14:paraId="434EF662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474EE245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384B54A6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3CFB2724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6E30BA70" w14:textId="77777777">
        <w:tc>
          <w:tcPr>
            <w:tcW w:w="2880" w:type="dxa"/>
          </w:tcPr>
          <w:p w14:paraId="0C23AC7F" w14:textId="77777777" w:rsidR="00EF5273" w:rsidRDefault="00000000">
            <w:r>
              <w:t>2e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4F9D2C13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5BB0A79F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231B6CFC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5AD64980" w14:textId="77777777">
        <w:tc>
          <w:tcPr>
            <w:tcW w:w="2880" w:type="dxa"/>
          </w:tcPr>
          <w:p w14:paraId="5E6D520C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22F17DD6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25754EAA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20579405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1F53BBB5" w14:textId="77777777">
        <w:tc>
          <w:tcPr>
            <w:tcW w:w="2880" w:type="dxa"/>
          </w:tcPr>
          <w:p w14:paraId="69CE8A7D" w14:textId="77777777" w:rsidR="00EF5273" w:rsidRDefault="00000000">
            <w:r>
              <w:t>3e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33A3D931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2FD00957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5B030E98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1C41A618" w14:textId="77777777">
        <w:tc>
          <w:tcPr>
            <w:tcW w:w="2880" w:type="dxa"/>
          </w:tcPr>
          <w:p w14:paraId="6A54C41A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50F3FFDF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3BABF377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4EA7F3D2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D8DA24A" w14:textId="77777777" w:rsidR="00EF5273" w:rsidRDefault="00000000">
      <w:r>
        <w:br w:type="page"/>
      </w:r>
    </w:p>
    <w:p w14:paraId="5D97B3DE" w14:textId="77777777" w:rsidR="00EF5273" w:rsidRDefault="00000000">
      <w:pPr>
        <w:pStyle w:val="TitleStyle"/>
      </w:pPr>
      <w:r>
        <w:lastRenderedPageBreak/>
        <w:t>Jour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7"/>
        <w:gridCol w:w="4656"/>
        <w:gridCol w:w="1728"/>
        <w:gridCol w:w="2325"/>
      </w:tblGrid>
      <w:tr w:rsidR="00EF5273" w14:paraId="7CAAC7CE" w14:textId="77777777">
        <w:tc>
          <w:tcPr>
            <w:tcW w:w="2880" w:type="dxa"/>
          </w:tcPr>
          <w:p w14:paraId="1FDC3453" w14:textId="77777777" w:rsidR="00EF5273" w:rsidRDefault="00000000">
            <w:r>
              <w:t>Repas</w:t>
            </w:r>
          </w:p>
        </w:tc>
        <w:tc>
          <w:tcPr>
            <w:tcW w:w="6480" w:type="dxa"/>
          </w:tcPr>
          <w:p w14:paraId="5DD02479" w14:textId="77777777" w:rsidR="00EF5273" w:rsidRPr="005928E8" w:rsidRDefault="00000000">
            <w:pPr>
              <w:rPr>
                <w:lang w:val="fr-CA"/>
              </w:rPr>
            </w:pPr>
            <w:r w:rsidRPr="005928E8">
              <w:rPr>
                <w:lang w:val="fr-CA"/>
              </w:rPr>
              <w:t>Ce que j'ai mangé/ bu (quantité)</w:t>
            </w:r>
          </w:p>
        </w:tc>
        <w:tc>
          <w:tcPr>
            <w:tcW w:w="2160" w:type="dxa"/>
          </w:tcPr>
          <w:p w14:paraId="15142B5F" w14:textId="77777777" w:rsidR="00EF5273" w:rsidRDefault="00000000">
            <w:r>
              <w:t>Heure</w:t>
            </w:r>
          </w:p>
        </w:tc>
        <w:tc>
          <w:tcPr>
            <w:tcW w:w="2880" w:type="dxa"/>
          </w:tcPr>
          <w:p w14:paraId="41D0A731" w14:textId="77777777" w:rsidR="00EF5273" w:rsidRDefault="00000000">
            <w:r>
              <w:t>Pourquoi ?</w:t>
            </w:r>
          </w:p>
        </w:tc>
      </w:tr>
      <w:tr w:rsidR="00EF5273" w14:paraId="3E03C096" w14:textId="77777777">
        <w:tc>
          <w:tcPr>
            <w:tcW w:w="2880" w:type="dxa"/>
          </w:tcPr>
          <w:p w14:paraId="3EC03534" w14:textId="77777777" w:rsidR="00EF5273" w:rsidRDefault="00000000">
            <w:r>
              <w:t>1er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6EC5E008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3830926F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3A6E8C28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4FEE4EB4" w14:textId="77777777">
        <w:tc>
          <w:tcPr>
            <w:tcW w:w="2880" w:type="dxa"/>
          </w:tcPr>
          <w:p w14:paraId="30FFFD1B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679DBAA4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290E0A82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1AB5EA68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47781ECD" w14:textId="77777777">
        <w:tc>
          <w:tcPr>
            <w:tcW w:w="2880" w:type="dxa"/>
          </w:tcPr>
          <w:p w14:paraId="044E2EB4" w14:textId="77777777" w:rsidR="00EF5273" w:rsidRDefault="00000000">
            <w:r>
              <w:t>2e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466264AA" w14:textId="07C6DC5F" w:rsidR="00EF5273" w:rsidRDefault="00EF5273"/>
        </w:tc>
        <w:tc>
          <w:tcPr>
            <w:tcW w:w="2160" w:type="dxa"/>
          </w:tcPr>
          <w:p w14:paraId="47BCAD37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2C4E008E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3F39CD31" w14:textId="77777777">
        <w:tc>
          <w:tcPr>
            <w:tcW w:w="2880" w:type="dxa"/>
          </w:tcPr>
          <w:p w14:paraId="664288CB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2186CA49" w14:textId="7300EB1F" w:rsidR="00EF5273" w:rsidRDefault="00EF5273"/>
        </w:tc>
        <w:tc>
          <w:tcPr>
            <w:tcW w:w="2160" w:type="dxa"/>
          </w:tcPr>
          <w:p w14:paraId="4B0B13A2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02FD01C6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10DA7A95" w14:textId="77777777">
        <w:tc>
          <w:tcPr>
            <w:tcW w:w="2880" w:type="dxa"/>
          </w:tcPr>
          <w:p w14:paraId="2781967D" w14:textId="77777777" w:rsidR="00EF5273" w:rsidRDefault="00000000">
            <w:r>
              <w:t>3e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3177010B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3D6FCF59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057266B2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533DBEE0" w14:textId="77777777">
        <w:tc>
          <w:tcPr>
            <w:tcW w:w="2880" w:type="dxa"/>
          </w:tcPr>
          <w:p w14:paraId="289D5749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372A44FE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6BA583F6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47C45D57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02D08347" w14:textId="77777777" w:rsidR="00EF5273" w:rsidRDefault="00000000">
      <w:r>
        <w:br w:type="page"/>
      </w:r>
    </w:p>
    <w:p w14:paraId="1448DD7D" w14:textId="77777777" w:rsidR="00EF5273" w:rsidRDefault="00000000">
      <w:pPr>
        <w:pStyle w:val="TitleStyle"/>
      </w:pPr>
      <w:r>
        <w:lastRenderedPageBreak/>
        <w:t>Jour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7"/>
        <w:gridCol w:w="4656"/>
        <w:gridCol w:w="1728"/>
        <w:gridCol w:w="2325"/>
      </w:tblGrid>
      <w:tr w:rsidR="00EF5273" w14:paraId="46CADA3D" w14:textId="77777777">
        <w:tc>
          <w:tcPr>
            <w:tcW w:w="2880" w:type="dxa"/>
          </w:tcPr>
          <w:p w14:paraId="4A65BBB6" w14:textId="77777777" w:rsidR="00EF5273" w:rsidRDefault="00000000">
            <w:r>
              <w:t>Repas</w:t>
            </w:r>
          </w:p>
        </w:tc>
        <w:tc>
          <w:tcPr>
            <w:tcW w:w="6480" w:type="dxa"/>
          </w:tcPr>
          <w:p w14:paraId="3BDF018B" w14:textId="77777777" w:rsidR="00EF5273" w:rsidRPr="005928E8" w:rsidRDefault="00000000">
            <w:pPr>
              <w:rPr>
                <w:lang w:val="fr-CA"/>
              </w:rPr>
            </w:pPr>
            <w:r w:rsidRPr="005928E8">
              <w:rPr>
                <w:lang w:val="fr-CA"/>
              </w:rPr>
              <w:t>Ce que j'ai mangé/ bu (quantité)</w:t>
            </w:r>
          </w:p>
        </w:tc>
        <w:tc>
          <w:tcPr>
            <w:tcW w:w="2160" w:type="dxa"/>
          </w:tcPr>
          <w:p w14:paraId="754B15D2" w14:textId="77777777" w:rsidR="00EF5273" w:rsidRDefault="00000000">
            <w:r>
              <w:t>Heure</w:t>
            </w:r>
          </w:p>
        </w:tc>
        <w:tc>
          <w:tcPr>
            <w:tcW w:w="2880" w:type="dxa"/>
          </w:tcPr>
          <w:p w14:paraId="5C9121CF" w14:textId="77777777" w:rsidR="00EF5273" w:rsidRDefault="00000000">
            <w:r>
              <w:t>Pourquoi ?</w:t>
            </w:r>
          </w:p>
        </w:tc>
      </w:tr>
      <w:tr w:rsidR="00EF5273" w14:paraId="1E3D2667" w14:textId="77777777">
        <w:tc>
          <w:tcPr>
            <w:tcW w:w="2880" w:type="dxa"/>
          </w:tcPr>
          <w:p w14:paraId="6F234068" w14:textId="77777777" w:rsidR="00EF5273" w:rsidRDefault="00000000">
            <w:r>
              <w:t>1er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366AC55A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3921D301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61A8A7E0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5EE45DB6" w14:textId="77777777">
        <w:tc>
          <w:tcPr>
            <w:tcW w:w="2880" w:type="dxa"/>
          </w:tcPr>
          <w:p w14:paraId="2AF6F1B8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5EA3F170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52724E79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06394A4F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54C595AB" w14:textId="77777777">
        <w:tc>
          <w:tcPr>
            <w:tcW w:w="2880" w:type="dxa"/>
          </w:tcPr>
          <w:p w14:paraId="79EC04FA" w14:textId="77777777" w:rsidR="00EF5273" w:rsidRDefault="00000000">
            <w:r>
              <w:t>2e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6E87E04E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6DB50958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55345C4B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367F492C" w14:textId="77777777">
        <w:tc>
          <w:tcPr>
            <w:tcW w:w="2880" w:type="dxa"/>
          </w:tcPr>
          <w:p w14:paraId="3B0B9498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46504C08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1181AD52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36E2D12C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25E22A63" w14:textId="77777777">
        <w:tc>
          <w:tcPr>
            <w:tcW w:w="2880" w:type="dxa"/>
          </w:tcPr>
          <w:p w14:paraId="4C26DBB3" w14:textId="77777777" w:rsidR="00EF5273" w:rsidRDefault="00000000">
            <w:r>
              <w:t>3e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09C73D25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3B81631F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6DC47C51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05D4D4FA" w14:textId="77777777">
        <w:tc>
          <w:tcPr>
            <w:tcW w:w="2880" w:type="dxa"/>
          </w:tcPr>
          <w:p w14:paraId="7080CE49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1876BAD0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1DE96D72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1F186484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50FB3710" w14:textId="77777777" w:rsidR="00EF5273" w:rsidRDefault="00000000">
      <w:r>
        <w:br w:type="page"/>
      </w:r>
    </w:p>
    <w:p w14:paraId="507C3C26" w14:textId="77777777" w:rsidR="00EF5273" w:rsidRDefault="00000000">
      <w:pPr>
        <w:pStyle w:val="TitleStyle"/>
      </w:pPr>
      <w:r>
        <w:lastRenderedPageBreak/>
        <w:t>Jour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7"/>
        <w:gridCol w:w="4656"/>
        <w:gridCol w:w="1728"/>
        <w:gridCol w:w="2325"/>
      </w:tblGrid>
      <w:tr w:rsidR="00EF5273" w14:paraId="07F01FBE" w14:textId="77777777">
        <w:tc>
          <w:tcPr>
            <w:tcW w:w="2880" w:type="dxa"/>
          </w:tcPr>
          <w:p w14:paraId="491C67C1" w14:textId="77777777" w:rsidR="00EF5273" w:rsidRDefault="00000000">
            <w:r>
              <w:t>Repas</w:t>
            </w:r>
          </w:p>
        </w:tc>
        <w:tc>
          <w:tcPr>
            <w:tcW w:w="6480" w:type="dxa"/>
          </w:tcPr>
          <w:p w14:paraId="61C52ACE" w14:textId="77777777" w:rsidR="00EF5273" w:rsidRPr="005928E8" w:rsidRDefault="00000000">
            <w:pPr>
              <w:rPr>
                <w:lang w:val="fr-CA"/>
              </w:rPr>
            </w:pPr>
            <w:r w:rsidRPr="005928E8">
              <w:rPr>
                <w:lang w:val="fr-CA"/>
              </w:rPr>
              <w:t>Ce que j'ai mangé/ bu (quantité)</w:t>
            </w:r>
          </w:p>
        </w:tc>
        <w:tc>
          <w:tcPr>
            <w:tcW w:w="2160" w:type="dxa"/>
          </w:tcPr>
          <w:p w14:paraId="64081CEA" w14:textId="77777777" w:rsidR="00EF5273" w:rsidRDefault="00000000">
            <w:r>
              <w:t>Heure</w:t>
            </w:r>
          </w:p>
        </w:tc>
        <w:tc>
          <w:tcPr>
            <w:tcW w:w="2880" w:type="dxa"/>
          </w:tcPr>
          <w:p w14:paraId="264A356B" w14:textId="77777777" w:rsidR="00EF5273" w:rsidRDefault="00000000">
            <w:r>
              <w:t>Pourquoi ?</w:t>
            </w:r>
          </w:p>
        </w:tc>
      </w:tr>
      <w:tr w:rsidR="00EF5273" w14:paraId="0F6ED275" w14:textId="77777777">
        <w:tc>
          <w:tcPr>
            <w:tcW w:w="2880" w:type="dxa"/>
          </w:tcPr>
          <w:p w14:paraId="21FE75A5" w14:textId="77777777" w:rsidR="00EF5273" w:rsidRDefault="00000000">
            <w:r>
              <w:t>1er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39F40891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61F98368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3C3319BA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4076453C" w14:textId="77777777">
        <w:tc>
          <w:tcPr>
            <w:tcW w:w="2880" w:type="dxa"/>
          </w:tcPr>
          <w:p w14:paraId="298C9CD6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1269786A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733D3699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0E647F59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0996A825" w14:textId="77777777">
        <w:tc>
          <w:tcPr>
            <w:tcW w:w="2880" w:type="dxa"/>
          </w:tcPr>
          <w:p w14:paraId="144AE8B7" w14:textId="77777777" w:rsidR="00EF5273" w:rsidRDefault="00000000">
            <w:r>
              <w:t>2e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18CE66C3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4148F5BF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27086EFD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557C5485" w14:textId="77777777">
        <w:tc>
          <w:tcPr>
            <w:tcW w:w="2880" w:type="dxa"/>
          </w:tcPr>
          <w:p w14:paraId="73BD4AD0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3FEBF051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596F3CD9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1B7E407A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01C91FBC" w14:textId="77777777">
        <w:tc>
          <w:tcPr>
            <w:tcW w:w="2880" w:type="dxa"/>
          </w:tcPr>
          <w:p w14:paraId="1DC3681B" w14:textId="77777777" w:rsidR="00EF5273" w:rsidRDefault="00000000">
            <w:r>
              <w:t>3e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6C7D9BF6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29D52980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71A5D429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78875D03" w14:textId="77777777">
        <w:tc>
          <w:tcPr>
            <w:tcW w:w="2880" w:type="dxa"/>
          </w:tcPr>
          <w:p w14:paraId="1BD32612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0E6851EB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531B5287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5A39DAAF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7C083C70" w14:textId="77777777" w:rsidR="00EF5273" w:rsidRDefault="00000000">
      <w:r>
        <w:br w:type="page"/>
      </w:r>
    </w:p>
    <w:p w14:paraId="63039ABB" w14:textId="77777777" w:rsidR="00EF5273" w:rsidRDefault="00000000">
      <w:pPr>
        <w:pStyle w:val="TitleStyle"/>
      </w:pPr>
      <w:r>
        <w:lastRenderedPageBreak/>
        <w:t>Jour 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7"/>
        <w:gridCol w:w="4656"/>
        <w:gridCol w:w="1728"/>
        <w:gridCol w:w="2325"/>
      </w:tblGrid>
      <w:tr w:rsidR="00EF5273" w14:paraId="55C57627" w14:textId="77777777">
        <w:tc>
          <w:tcPr>
            <w:tcW w:w="2880" w:type="dxa"/>
          </w:tcPr>
          <w:p w14:paraId="1C53F67D" w14:textId="77777777" w:rsidR="00EF5273" w:rsidRDefault="00000000">
            <w:r>
              <w:t>Repas</w:t>
            </w:r>
          </w:p>
        </w:tc>
        <w:tc>
          <w:tcPr>
            <w:tcW w:w="6480" w:type="dxa"/>
          </w:tcPr>
          <w:p w14:paraId="5C23EB3B" w14:textId="77777777" w:rsidR="00EF5273" w:rsidRPr="005928E8" w:rsidRDefault="00000000">
            <w:pPr>
              <w:rPr>
                <w:lang w:val="fr-CA"/>
              </w:rPr>
            </w:pPr>
            <w:r w:rsidRPr="005928E8">
              <w:rPr>
                <w:lang w:val="fr-CA"/>
              </w:rPr>
              <w:t>Ce que j'ai mangé/ bu (quantité)</w:t>
            </w:r>
          </w:p>
        </w:tc>
        <w:tc>
          <w:tcPr>
            <w:tcW w:w="2160" w:type="dxa"/>
          </w:tcPr>
          <w:p w14:paraId="69041DC2" w14:textId="77777777" w:rsidR="00EF5273" w:rsidRDefault="00000000">
            <w:r>
              <w:t>Heure</w:t>
            </w:r>
          </w:p>
        </w:tc>
        <w:tc>
          <w:tcPr>
            <w:tcW w:w="2880" w:type="dxa"/>
          </w:tcPr>
          <w:p w14:paraId="5DF687D2" w14:textId="77777777" w:rsidR="00EF5273" w:rsidRDefault="00000000">
            <w:r>
              <w:t>Pourquoi ?</w:t>
            </w:r>
          </w:p>
        </w:tc>
      </w:tr>
      <w:tr w:rsidR="00EF5273" w14:paraId="5850B34E" w14:textId="77777777">
        <w:tc>
          <w:tcPr>
            <w:tcW w:w="2880" w:type="dxa"/>
          </w:tcPr>
          <w:p w14:paraId="1352A178" w14:textId="77777777" w:rsidR="00EF5273" w:rsidRDefault="00000000">
            <w:r>
              <w:t>1er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64093043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4F8D78F8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01669AE3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622EDF72" w14:textId="77777777">
        <w:tc>
          <w:tcPr>
            <w:tcW w:w="2880" w:type="dxa"/>
          </w:tcPr>
          <w:p w14:paraId="2AFBA40F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12D1A7E6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1022CADF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21CD75DA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08BB6E65" w14:textId="77777777">
        <w:tc>
          <w:tcPr>
            <w:tcW w:w="2880" w:type="dxa"/>
          </w:tcPr>
          <w:p w14:paraId="3B3EFB8B" w14:textId="77777777" w:rsidR="00EF5273" w:rsidRDefault="00000000">
            <w:r>
              <w:t>2e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7A44E93F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40B5095A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7C349816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67C80184" w14:textId="77777777">
        <w:tc>
          <w:tcPr>
            <w:tcW w:w="2880" w:type="dxa"/>
          </w:tcPr>
          <w:p w14:paraId="1986C979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62EBE3F2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0E94B593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7A068923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7F8777B4" w14:textId="77777777">
        <w:tc>
          <w:tcPr>
            <w:tcW w:w="2880" w:type="dxa"/>
          </w:tcPr>
          <w:p w14:paraId="7EEF2441" w14:textId="77777777" w:rsidR="00EF5273" w:rsidRDefault="00000000">
            <w:r>
              <w:t>3e repas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374EC2C2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63924ABD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7E4A32B0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EF5273" w14:paraId="776A24EB" w14:textId="77777777">
        <w:tc>
          <w:tcPr>
            <w:tcW w:w="2880" w:type="dxa"/>
          </w:tcPr>
          <w:p w14:paraId="0B0838A5" w14:textId="77777777" w:rsidR="00EF5273" w:rsidRDefault="00000000">
            <w:r>
              <w:t>Collation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6480" w:type="dxa"/>
          </w:tcPr>
          <w:p w14:paraId="5571B5FB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160" w:type="dxa"/>
          </w:tcPr>
          <w:p w14:paraId="065F4630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80" w:type="dxa"/>
          </w:tcPr>
          <w:p w14:paraId="1014576A" w14:textId="77777777" w:rsidR="00EF5273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3E173A0A" w14:textId="77777777" w:rsidR="00EF5273" w:rsidRDefault="00000000">
      <w:r>
        <w:br w:type="page"/>
      </w:r>
    </w:p>
    <w:p w14:paraId="1C1A766A" w14:textId="75B4F8E2" w:rsidR="00EF5273" w:rsidRDefault="00000000">
      <w:pPr>
        <w:pStyle w:val="TitleStyle"/>
      </w:pPr>
      <w:proofErr w:type="spellStart"/>
      <w:r>
        <w:lastRenderedPageBreak/>
        <w:t>Réflexion</w:t>
      </w:r>
      <w:r w:rsidR="00D66FFC">
        <w:t>s</w:t>
      </w:r>
      <w:proofErr w:type="spellEnd"/>
      <w:r>
        <w:t xml:space="preserve"> après 5 </w:t>
      </w:r>
      <w:proofErr w:type="spellStart"/>
      <w:r>
        <w:t>jours</w:t>
      </w:r>
      <w:proofErr w:type="spellEnd"/>
    </w:p>
    <w:p w14:paraId="5A3D9D6E" w14:textId="77777777" w:rsidR="006F57CC" w:rsidRDefault="00000000">
      <w:pPr>
        <w:rPr>
          <w:lang w:val="fr-CA"/>
        </w:rPr>
      </w:pPr>
      <w:r w:rsidRPr="005928E8">
        <w:rPr>
          <w:lang w:val="fr-CA"/>
        </w:rPr>
        <w:t>Prends un moment pour relire tes notes des 5 derniers jours.</w:t>
      </w:r>
      <w:r w:rsidRPr="005928E8">
        <w:rPr>
          <w:lang w:val="fr-CA"/>
        </w:rPr>
        <w:br/>
      </w:r>
      <w:r w:rsidRPr="005928E8">
        <w:rPr>
          <w:lang w:val="fr-CA"/>
        </w:rPr>
        <w:br/>
        <w:t>- As-tu remarqué des tendances dans tes choix alimentaires ?</w:t>
      </w:r>
      <w:r w:rsidRPr="005928E8">
        <w:rPr>
          <w:lang w:val="fr-CA"/>
        </w:rPr>
        <w:br/>
        <w:t>- Y a-t-il des moments où tu as mangé sans avoir vraiment faim ?</w:t>
      </w:r>
      <w:r w:rsidRPr="005928E8">
        <w:rPr>
          <w:lang w:val="fr-CA"/>
        </w:rPr>
        <w:br/>
        <w:t>- Quelles émotions ou situations ont influencé tes repas ?</w:t>
      </w:r>
      <w:r w:rsidRPr="005928E8">
        <w:rPr>
          <w:lang w:val="fr-CA"/>
        </w:rPr>
        <w:br/>
        <w:t>- Est-ce que certaines habitudes t'ont surpris(e) ?</w:t>
      </w:r>
      <w:r w:rsidRPr="005928E8">
        <w:rPr>
          <w:lang w:val="fr-CA"/>
        </w:rPr>
        <w:br/>
      </w:r>
      <w:r w:rsidRPr="005928E8">
        <w:rPr>
          <w:lang w:val="fr-CA"/>
        </w:rPr>
        <w:br/>
        <w:t>L'objectif de cet exercice était de mieux comprendre ton alimentation actuelle.</w:t>
      </w:r>
      <w:r w:rsidRPr="005928E8">
        <w:rPr>
          <w:lang w:val="fr-CA"/>
        </w:rPr>
        <w:br/>
        <w:t>Si tu souhaites aller plus loin, tu peux commencer à réfléchir à de petits changements qui te permettraient d'avoir une alimentation plus équilibrée et adaptée à tes besoins.</w:t>
      </w:r>
    </w:p>
    <w:p w14:paraId="55BCC27F" w14:textId="77777777" w:rsidR="00DD3133" w:rsidRDefault="00DD3133">
      <w:pPr>
        <w:rPr>
          <w:lang w:val="fr-CA"/>
        </w:rPr>
      </w:pPr>
    </w:p>
    <w:p w14:paraId="1CBACA90" w14:textId="7AC5F26A" w:rsidR="00DD3133" w:rsidRDefault="0028240F">
      <w:pPr>
        <w:rPr>
          <w:lang w:val="fr-CA"/>
        </w:rPr>
      </w:pPr>
      <w:r>
        <w:rPr>
          <w:lang w:val="fr-CA"/>
        </w:rPr>
        <w:t xml:space="preserve">Ce serait super si tu venais </w:t>
      </w:r>
      <w:r w:rsidR="00DD3133">
        <w:rPr>
          <w:lang w:val="fr-CA"/>
        </w:rPr>
        <w:t xml:space="preserve">partager tes prises de conscience sur </w:t>
      </w:r>
      <w:hyperlink r:id="rId7" w:history="1">
        <w:r w:rsidR="00DD3133" w:rsidRPr="001C2CB9">
          <w:rPr>
            <w:rStyle w:val="Lienhypertexte"/>
            <w:lang w:val="fr-CA"/>
          </w:rPr>
          <w:t>le gro</w:t>
        </w:r>
        <w:r w:rsidRPr="001C2CB9">
          <w:rPr>
            <w:rStyle w:val="Lienhypertexte"/>
            <w:lang w:val="fr-CA"/>
          </w:rPr>
          <w:t>upe</w:t>
        </w:r>
        <w:r w:rsidR="001C2CB9" w:rsidRPr="001C2CB9">
          <w:rPr>
            <w:rStyle w:val="Lienhypertexte"/>
            <w:lang w:val="fr-CA"/>
          </w:rPr>
          <w:t xml:space="preserve"> Facebook</w:t>
        </w:r>
      </w:hyperlink>
      <w:r w:rsidR="001C2CB9">
        <w:rPr>
          <w:lang w:val="fr-CA"/>
        </w:rPr>
        <w:t>, ensemble on peut s’encourager à apporter des changements si nécessaire.</w:t>
      </w:r>
    </w:p>
    <w:p w14:paraId="4D94A3C9" w14:textId="77777777" w:rsidR="006F57CC" w:rsidRDefault="006F57CC">
      <w:pPr>
        <w:rPr>
          <w:lang w:val="fr-CA"/>
        </w:rPr>
      </w:pPr>
    </w:p>
    <w:p w14:paraId="3E3D7FBF" w14:textId="08CD7881" w:rsidR="00EF5273" w:rsidRPr="005928E8" w:rsidRDefault="00000000">
      <w:pPr>
        <w:rPr>
          <w:lang w:val="fr-CA"/>
        </w:rPr>
      </w:pPr>
      <w:r w:rsidRPr="005928E8">
        <w:rPr>
          <w:lang w:val="fr-CA"/>
        </w:rPr>
        <w:br/>
      </w:r>
    </w:p>
    <w:sectPr w:rsidR="00EF5273" w:rsidRPr="005928E8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0528973">
    <w:abstractNumId w:val="8"/>
  </w:num>
  <w:num w:numId="2" w16cid:durableId="1149639741">
    <w:abstractNumId w:val="6"/>
  </w:num>
  <w:num w:numId="3" w16cid:durableId="4065989">
    <w:abstractNumId w:val="5"/>
  </w:num>
  <w:num w:numId="4" w16cid:durableId="1393772485">
    <w:abstractNumId w:val="4"/>
  </w:num>
  <w:num w:numId="5" w16cid:durableId="1372731696">
    <w:abstractNumId w:val="7"/>
  </w:num>
  <w:num w:numId="6" w16cid:durableId="1651061363">
    <w:abstractNumId w:val="3"/>
  </w:num>
  <w:num w:numId="7" w16cid:durableId="396248682">
    <w:abstractNumId w:val="2"/>
  </w:num>
  <w:num w:numId="8" w16cid:durableId="1013873561">
    <w:abstractNumId w:val="1"/>
  </w:num>
  <w:num w:numId="9" w16cid:durableId="139690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2CB9"/>
    <w:rsid w:val="0028240F"/>
    <w:rsid w:val="0029639D"/>
    <w:rsid w:val="00326F90"/>
    <w:rsid w:val="004B17FD"/>
    <w:rsid w:val="005928E8"/>
    <w:rsid w:val="006F57CC"/>
    <w:rsid w:val="007721A7"/>
    <w:rsid w:val="00AA1D8D"/>
    <w:rsid w:val="00B47730"/>
    <w:rsid w:val="00BF43E2"/>
    <w:rsid w:val="00CB0664"/>
    <w:rsid w:val="00D51A3A"/>
    <w:rsid w:val="00D66FFC"/>
    <w:rsid w:val="00DD3133"/>
    <w:rsid w:val="00EF52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0A5CA92-553E-422C-AE47-04FF186F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Montserrat" w:hAnsi="Montserrat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Style">
    <w:name w:val="TitleStyle"/>
    <w:rPr>
      <w:rFonts w:ascii="Playfair Display" w:hAnsi="Playfair Display"/>
      <w:b/>
      <w:color w:val="8A8B76"/>
      <w:sz w:val="36"/>
    </w:rPr>
  </w:style>
  <w:style w:type="character" w:styleId="Lienhypertexte">
    <w:name w:val="Hyperlink"/>
    <w:basedOn w:val="Policepardfaut"/>
    <w:uiPriority w:val="99"/>
    <w:unhideWhenUsed/>
    <w:rsid w:val="001C2C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2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groups/lasourciere.et.sa.bouffe.le.group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Nancy Meigs</cp:lastModifiedBy>
  <cp:revision>10</cp:revision>
  <dcterms:created xsi:type="dcterms:W3CDTF">2013-12-23T23:15:00Z</dcterms:created>
  <dcterms:modified xsi:type="dcterms:W3CDTF">2025-03-16T16:31:00Z</dcterms:modified>
  <cp:category/>
</cp:coreProperties>
</file>