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Salon Event Planning Template</w:t>
      </w:r>
    </w:p>
    <w:p>
      <w:r>
        <w:t>Use this printable worksheet to map out your own salon event—from theme to guest list to follow-up. Designed to help you take action fast and stay inspired. Let’s go!</w:t>
      </w:r>
    </w:p>
    <w:p>
      <w:pPr>
        <w:pStyle w:val="Heading1"/>
      </w:pPr>
      <w:r>
        <w:t>1. What’s the vibe of your event?</w:t>
      </w:r>
    </w:p>
    <w:p>
      <w:r>
        <w:t>Who is this event for (ideal client)?</w:t>
        <w:br/>
        <w:t>__________________________________________</w:t>
      </w:r>
    </w:p>
    <w:p>
      <w:r>
        <w:t>What’s the overall theme or concept?</w:t>
        <w:br/>
        <w:t>__________________________________________</w:t>
      </w:r>
    </w:p>
    <w:p>
      <w:r>
        <w:t>Where will it be held?</w:t>
        <w:br/>
        <w:t>__________________________________________</w:t>
      </w:r>
    </w:p>
    <w:p>
      <w:pPr>
        <w:pStyle w:val="Heading1"/>
      </w:pPr>
      <w:r>
        <w:t>2. What perks or incentives will you offer?</w:t>
      </w:r>
    </w:p>
    <w:p>
      <w:r>
        <w:t>- Swag bags</w:t>
        <w:br/>
        <w:t>- Giveaways</w:t>
        <w:br/>
        <w:t>- Booking bonuses</w:t>
        <w:br/>
        <w:t>- Exclusive product previews</w:t>
        <w:br/>
        <w:t>- Other: ___________________________</w:t>
      </w:r>
    </w:p>
    <w:p>
      <w:pPr>
        <w:pStyle w:val="Heading1"/>
      </w:pPr>
      <w:r>
        <w:t>3. Who are your top 10 clients to invite first?</w:t>
      </w:r>
    </w:p>
    <w:p>
      <w:r>
        <w:t>1. __________________________________________</w:t>
      </w:r>
    </w:p>
    <w:p>
      <w:r>
        <w:t>2. __________________________________________</w:t>
      </w:r>
    </w:p>
    <w:p>
      <w:r>
        <w:t>3. __________________________________________</w:t>
      </w:r>
    </w:p>
    <w:p>
      <w:r>
        <w:t>4. __________________________________________</w:t>
      </w:r>
    </w:p>
    <w:p>
      <w:r>
        <w:t>5. __________________________________________</w:t>
      </w:r>
    </w:p>
    <w:p>
      <w:r>
        <w:t>6. __________________________________________</w:t>
      </w:r>
    </w:p>
    <w:p>
      <w:r>
        <w:t>7. __________________________________________</w:t>
      </w:r>
    </w:p>
    <w:p>
      <w:r>
        <w:t>8. __________________________________________</w:t>
      </w:r>
    </w:p>
    <w:p>
      <w:r>
        <w:t>9. __________________________________________</w:t>
      </w:r>
    </w:p>
    <w:p>
      <w:r>
        <w:t>10. __________________________________________</w:t>
      </w:r>
    </w:p>
    <w:p>
      <w:pPr>
        <w:pStyle w:val="Heading1"/>
      </w:pPr>
      <w:r>
        <w:t>4. Who are 10 more people to invite after?</w:t>
      </w:r>
    </w:p>
    <w:p>
      <w:r>
        <w:t>1. __________________________________________</w:t>
      </w:r>
    </w:p>
    <w:p>
      <w:r>
        <w:t>2. __________________________________________</w:t>
      </w:r>
    </w:p>
    <w:p>
      <w:r>
        <w:t>3. __________________________________________</w:t>
      </w:r>
    </w:p>
    <w:p>
      <w:r>
        <w:t>4. __________________________________________</w:t>
      </w:r>
    </w:p>
    <w:p>
      <w:r>
        <w:t>5. __________________________________________</w:t>
      </w:r>
    </w:p>
    <w:p>
      <w:r>
        <w:t>6. __________________________________________</w:t>
      </w:r>
    </w:p>
    <w:p>
      <w:r>
        <w:t>7. __________________________________________</w:t>
      </w:r>
    </w:p>
    <w:p>
      <w:r>
        <w:t>8. __________________________________________</w:t>
      </w:r>
    </w:p>
    <w:p>
      <w:r>
        <w:t>9. __________________________________________</w:t>
      </w:r>
    </w:p>
    <w:p>
      <w:r>
        <w:t>10. __________________________________________</w:t>
      </w:r>
    </w:p>
    <w:p>
      <w:pPr>
        <w:pStyle w:val="Heading1"/>
      </w:pPr>
      <w:r>
        <w:t>5. How will you promote it?</w:t>
      </w:r>
    </w:p>
    <w:p>
      <w:r>
        <w:t>- Personal invites</w:t>
        <w:br/>
        <w:t>- Instagram stories or posts</w:t>
        <w:br/>
        <w:t>- Text or DM</w:t>
        <w:br/>
        <w:t>- Email</w:t>
        <w:br/>
        <w:t>- Other: ___________________________</w:t>
      </w:r>
    </w:p>
    <w:p>
      <w:pPr>
        <w:pStyle w:val="Heading1"/>
      </w:pPr>
      <w:r>
        <w:t>6. What will the event flow look like?</w:t>
      </w:r>
    </w:p>
    <w:p>
      <w:r>
        <w:t>Arrival + welcome:</w:t>
        <w:br/>
        <w:t>__________________________________________</w:t>
      </w:r>
    </w:p>
    <w:p>
      <w:r>
        <w:t>Main activity/demo:</w:t>
        <w:br/>
        <w:t>__________________________________________</w:t>
      </w:r>
    </w:p>
    <w:p>
      <w:r>
        <w:t>Closing offer or takeaway:</w:t>
        <w:br/>
        <w:t>__________________________________________</w:t>
      </w:r>
    </w:p>
    <w:p>
      <w:pPr>
        <w:pStyle w:val="Heading1"/>
      </w:pPr>
      <w:r>
        <w:t>7. What’s your plan to follow up with guests?</w:t>
      </w:r>
    </w:p>
    <w:p>
      <w:r>
        <w:t>- Send a thank you message</w:t>
        <w:br/>
        <w:t>- Offer a rebooking incentive</w:t>
        <w:br/>
        <w:t>- Post event photos to tag attendees</w:t>
        <w:br/>
        <w:t>- Other: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