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90AA8" w14:textId="71945A83" w:rsidR="003B2D25" w:rsidRPr="00B96472" w:rsidRDefault="003B2D25" w:rsidP="003B2D25">
      <w:pPr>
        <w:spacing w:after="0" w:line="240" w:lineRule="auto"/>
        <w:rPr>
          <w:b/>
          <w:bCs/>
          <w:color w:val="4F81BD" w:themeColor="accent1"/>
          <w:sz w:val="24"/>
          <w:szCs w:val="24"/>
        </w:rPr>
      </w:pPr>
      <w:r w:rsidRPr="00D1612A">
        <w:rPr>
          <w:b/>
          <w:bCs/>
          <w:color w:val="4F81BD" w:themeColor="accent1"/>
          <w:sz w:val="24"/>
          <w:szCs w:val="24"/>
        </w:rPr>
        <w:t xml:space="preserve">Lesson Plan Document: </w:t>
      </w:r>
      <w:r w:rsidRPr="00B96472">
        <w:rPr>
          <w:b/>
          <w:bCs/>
          <w:color w:val="4F81BD" w:themeColor="accent1"/>
          <w:sz w:val="24"/>
          <w:szCs w:val="24"/>
        </w:rPr>
        <w:t>Week 3 - Introduction to Hand Tools.</w:t>
      </w:r>
    </w:p>
    <w:p w14:paraId="1CBA9863" w14:textId="77777777" w:rsidR="003B2D25" w:rsidRPr="00B96472" w:rsidRDefault="003B2D25" w:rsidP="003B2D25">
      <w:pPr>
        <w:pStyle w:val="Heading2"/>
        <w:spacing w:line="240" w:lineRule="auto"/>
        <w:rPr>
          <w:sz w:val="24"/>
          <w:szCs w:val="24"/>
        </w:rPr>
      </w:pPr>
      <w:r w:rsidRPr="00B96472">
        <w:rPr>
          <w:sz w:val="24"/>
          <w:szCs w:val="24"/>
        </w:rPr>
        <w:t>Course Title</w:t>
      </w:r>
    </w:p>
    <w:p w14:paraId="3D74E123" w14:textId="77777777" w:rsidR="003B2D25" w:rsidRDefault="003B2D25" w:rsidP="003B2D25">
      <w:pPr>
        <w:spacing w:after="0" w:line="240" w:lineRule="auto"/>
      </w:pPr>
      <w:r>
        <w:t>Intro to Carpentry for Teens</w:t>
      </w:r>
    </w:p>
    <w:p w14:paraId="47EDC705" w14:textId="276569AB" w:rsidR="003B2D25" w:rsidRDefault="003B2D25" w:rsidP="003B2D25">
      <w:pPr>
        <w:pStyle w:val="Heading2"/>
        <w:spacing w:line="240" w:lineRule="auto"/>
      </w:pPr>
      <w:r>
        <w:t>Week 3 Theme</w:t>
      </w:r>
    </w:p>
    <w:p w14:paraId="07F8D35A" w14:textId="77BDFADA" w:rsidR="003B2D25" w:rsidRDefault="003B2D25" w:rsidP="003B2D25">
      <w:pPr>
        <w:spacing w:after="0" w:line="240" w:lineRule="auto"/>
      </w:pPr>
      <w:r>
        <w:t>Hand tools</w:t>
      </w:r>
    </w:p>
    <w:p w14:paraId="6FD0D093" w14:textId="77777777" w:rsidR="003B2D25" w:rsidRDefault="003B2D25" w:rsidP="003B2D25">
      <w:pPr>
        <w:pStyle w:val="Heading2"/>
        <w:spacing w:line="240" w:lineRule="auto"/>
      </w:pPr>
      <w:r>
        <w:t>Duration</w:t>
      </w:r>
    </w:p>
    <w:p w14:paraId="38DE900A" w14:textId="77777777" w:rsidR="003B2D25" w:rsidRDefault="003B2D25" w:rsidP="003B2D25">
      <w:pPr>
        <w:spacing w:after="0" w:line="240" w:lineRule="auto"/>
      </w:pPr>
      <w:r>
        <w:t>6 Hours</w:t>
      </w:r>
    </w:p>
    <w:p w14:paraId="4D489431" w14:textId="77777777" w:rsidR="003B2D25" w:rsidRDefault="003B2D25" w:rsidP="003B2D25">
      <w:pPr>
        <w:pStyle w:val="Heading2"/>
        <w:spacing w:line="240" w:lineRule="auto"/>
      </w:pPr>
      <w:r>
        <w:t>Learning Objectives</w:t>
      </w:r>
    </w:p>
    <w:p w14:paraId="5E0A4C8F" w14:textId="6FCD3C55" w:rsidR="003B2D25" w:rsidRDefault="003B2D25" w:rsidP="003B2D25">
      <w:pPr>
        <w:pStyle w:val="ListParagraph"/>
        <w:numPr>
          <w:ilvl w:val="0"/>
          <w:numId w:val="10"/>
        </w:numPr>
        <w:spacing w:after="0" w:line="240" w:lineRule="auto"/>
      </w:pPr>
      <w:r>
        <w:t>Master basic hand tool use.</w:t>
      </w:r>
    </w:p>
    <w:p w14:paraId="4C27E67C" w14:textId="77777777" w:rsidR="003B2D25" w:rsidRDefault="003B2D25" w:rsidP="003B2D25">
      <w:pPr>
        <w:pStyle w:val="Heading2"/>
        <w:spacing w:line="240" w:lineRule="auto"/>
      </w:pPr>
      <w:r>
        <w:t>Materials needed.</w:t>
      </w:r>
    </w:p>
    <w:p w14:paraId="23A96C89" w14:textId="2945CAE4" w:rsidR="003B2D25" w:rsidRDefault="005C334A" w:rsidP="003B2D25">
      <w:pPr>
        <w:pStyle w:val="ListParagraph"/>
        <w:numPr>
          <w:ilvl w:val="0"/>
          <w:numId w:val="11"/>
        </w:numPr>
        <w:spacing w:after="0" w:line="240" w:lineRule="auto"/>
      </w:pPr>
      <w:r>
        <w:t>Hammer, handsaw, level, clamp, screwdriver, nails, screws</w:t>
      </w:r>
    </w:p>
    <w:p w14:paraId="04D44F7C" w14:textId="032EE77E" w:rsidR="00781837" w:rsidRDefault="00781837" w:rsidP="003B2D25">
      <w:pPr>
        <w:pStyle w:val="ListParagraph"/>
        <w:numPr>
          <w:ilvl w:val="0"/>
          <w:numId w:val="11"/>
        </w:numPr>
        <w:spacing w:after="0" w:line="240" w:lineRule="auto"/>
      </w:pPr>
      <w:r>
        <w:t xml:space="preserve">Check the worksheets for additional materials needed in </w:t>
      </w:r>
      <w:r w:rsidR="00B96472">
        <w:t>hour 4 and 6.</w:t>
      </w:r>
    </w:p>
    <w:p w14:paraId="565FC70E" w14:textId="77777777" w:rsidR="00FE66F6" w:rsidRDefault="00471838" w:rsidP="003B2D25">
      <w:pPr>
        <w:pStyle w:val="Heading2"/>
        <w:spacing w:line="240" w:lineRule="auto"/>
      </w:pPr>
      <w:r>
        <w:t>Hour 1: Introduction &amp; Safety Review</w:t>
      </w:r>
    </w:p>
    <w:p w14:paraId="3D660590" w14:textId="77777777" w:rsidR="00FE66F6" w:rsidRPr="003B2D25" w:rsidRDefault="00471838" w:rsidP="003B2D25">
      <w:pPr>
        <w:spacing w:after="0" w:line="240" w:lineRule="auto"/>
        <w:rPr>
          <w:b/>
          <w:bCs/>
          <w:color w:val="4F81BD" w:themeColor="accent1"/>
        </w:rPr>
      </w:pPr>
      <w:r w:rsidRPr="003B2D25">
        <w:rPr>
          <w:b/>
          <w:bCs/>
          <w:color w:val="4F81BD" w:themeColor="accent1"/>
        </w:rPr>
        <w:t>Activities:</w:t>
      </w:r>
    </w:p>
    <w:p w14:paraId="53DB4702" w14:textId="28826A2E" w:rsidR="003B2D25" w:rsidRDefault="003B2D25" w:rsidP="003B2D25">
      <w:pPr>
        <w:pStyle w:val="ListParagraph"/>
        <w:numPr>
          <w:ilvl w:val="0"/>
          <w:numId w:val="12"/>
        </w:numPr>
        <w:spacing w:after="0" w:line="240" w:lineRule="auto"/>
      </w:pPr>
      <w:r w:rsidRPr="003B2D25">
        <w:rPr>
          <w:color w:val="EE0000"/>
        </w:rPr>
        <w:t>Watch Overview of common hand tools VIDEO</w:t>
      </w:r>
      <w:r w:rsidR="006F418C">
        <w:rPr>
          <w:color w:val="EE0000"/>
        </w:rPr>
        <w:t xml:space="preserve"> #7</w:t>
      </w:r>
    </w:p>
    <w:p w14:paraId="21C505B6" w14:textId="66687D53" w:rsidR="003B2D25" w:rsidRDefault="005C1D29" w:rsidP="003B2D25">
      <w:pPr>
        <w:pStyle w:val="ListBullet"/>
        <w:numPr>
          <w:ilvl w:val="0"/>
          <w:numId w:val="12"/>
        </w:numPr>
        <w:spacing w:after="0" w:line="240" w:lineRule="auto"/>
      </w:pPr>
      <w:r>
        <w:t>Worksheet</w:t>
      </w:r>
      <w:r w:rsidR="00A84507">
        <w:t xml:space="preserve"> #1</w:t>
      </w:r>
      <w:r>
        <w:t xml:space="preserve"> Students handle and identify each tool</w:t>
      </w:r>
    </w:p>
    <w:p w14:paraId="25998CF1" w14:textId="631117A5" w:rsidR="00584C8E" w:rsidRDefault="003B2D25" w:rsidP="003B2D25">
      <w:pPr>
        <w:pStyle w:val="ListBullet"/>
        <w:numPr>
          <w:ilvl w:val="0"/>
          <w:numId w:val="12"/>
        </w:numPr>
        <w:spacing w:after="0" w:line="240" w:lineRule="auto"/>
      </w:pPr>
      <w:r>
        <w:t xml:space="preserve">Watch: </w:t>
      </w:r>
      <w:hyperlink r:id="rId7" w:history="1">
        <w:r w:rsidR="00584C8E" w:rsidRPr="000A6611">
          <w:rPr>
            <w:rStyle w:val="Hyperlink"/>
          </w:rPr>
          <w:t>https://www.youtube.com/watch?v=r9YYFwEVIgU&amp;t=3s</w:t>
        </w:r>
      </w:hyperlink>
      <w:r w:rsidR="00584C8E">
        <w:t xml:space="preserve"> </w:t>
      </w:r>
    </w:p>
    <w:p w14:paraId="7AD4DF4E" w14:textId="77777777" w:rsidR="00FE66F6" w:rsidRDefault="00471838" w:rsidP="003B2D25">
      <w:pPr>
        <w:pStyle w:val="Heading2"/>
        <w:spacing w:line="240" w:lineRule="auto"/>
      </w:pPr>
      <w:r>
        <w:t>Hour 2: Hammering Techniques</w:t>
      </w:r>
    </w:p>
    <w:p w14:paraId="147BCF70" w14:textId="77777777" w:rsidR="00FE66F6" w:rsidRPr="00C60694" w:rsidRDefault="00471838" w:rsidP="003B2D25">
      <w:pPr>
        <w:spacing w:after="0" w:line="240" w:lineRule="auto"/>
        <w:rPr>
          <w:b/>
          <w:bCs/>
          <w:color w:val="4F81BD" w:themeColor="accent1"/>
        </w:rPr>
      </w:pPr>
      <w:r w:rsidRPr="00C60694">
        <w:rPr>
          <w:b/>
          <w:bCs/>
          <w:color w:val="4F81BD" w:themeColor="accent1"/>
        </w:rPr>
        <w:t>Activities:</w:t>
      </w:r>
    </w:p>
    <w:p w14:paraId="6CD1AE30" w14:textId="21F1D0D7" w:rsidR="00FE66F6" w:rsidRPr="00C60694" w:rsidRDefault="00C60694" w:rsidP="00C60694">
      <w:pPr>
        <w:pStyle w:val="ListBullet"/>
        <w:numPr>
          <w:ilvl w:val="0"/>
          <w:numId w:val="14"/>
        </w:numPr>
        <w:spacing w:after="0" w:line="240" w:lineRule="auto"/>
        <w:rPr>
          <w:color w:val="EE0000"/>
        </w:rPr>
      </w:pPr>
      <w:r w:rsidRPr="00C60694">
        <w:rPr>
          <w:color w:val="EE0000"/>
        </w:rPr>
        <w:t xml:space="preserve">Watch video </w:t>
      </w:r>
      <w:r w:rsidR="006F418C">
        <w:rPr>
          <w:color w:val="EE0000"/>
        </w:rPr>
        <w:t>26 Hammer.</w:t>
      </w:r>
    </w:p>
    <w:p w14:paraId="7D8BB658" w14:textId="371997BA" w:rsidR="00FE66F6" w:rsidRDefault="00471838" w:rsidP="00471838">
      <w:pPr>
        <w:pStyle w:val="ListBullet"/>
        <w:numPr>
          <w:ilvl w:val="0"/>
          <w:numId w:val="14"/>
        </w:numPr>
        <w:spacing w:after="0" w:line="240" w:lineRule="auto"/>
      </w:pPr>
      <w:r>
        <w:t xml:space="preserve">Practice driving nails into scrap wood and </w:t>
      </w:r>
      <w:r>
        <w:t>pulling nails cleanly using claw side.</w:t>
      </w:r>
    </w:p>
    <w:p w14:paraId="21FFFC0C" w14:textId="1DCF6D80" w:rsidR="007E7A85" w:rsidRDefault="007E7A85" w:rsidP="00C60694">
      <w:pPr>
        <w:pStyle w:val="ListBullet"/>
        <w:numPr>
          <w:ilvl w:val="0"/>
          <w:numId w:val="14"/>
        </w:numPr>
        <w:spacing w:after="0" w:line="240" w:lineRule="auto"/>
      </w:pPr>
      <w:r>
        <w:t>Complete worksheet #2.</w:t>
      </w:r>
    </w:p>
    <w:p w14:paraId="132030DA" w14:textId="05A59391" w:rsidR="007E7A85" w:rsidRDefault="007E7A85" w:rsidP="00C60694">
      <w:pPr>
        <w:pStyle w:val="ListBullet"/>
        <w:numPr>
          <w:ilvl w:val="0"/>
          <w:numId w:val="14"/>
        </w:numPr>
        <w:spacing w:after="0" w:line="240" w:lineRule="auto"/>
      </w:pPr>
      <w:r>
        <w:t>Review safety guidelines on Worksheet #</w:t>
      </w:r>
      <w:r w:rsidR="006F418C">
        <w:t>3</w:t>
      </w:r>
      <w:r>
        <w:t>.</w:t>
      </w:r>
    </w:p>
    <w:p w14:paraId="5759B014" w14:textId="58121A57" w:rsidR="00FE66F6" w:rsidRDefault="00471838" w:rsidP="003B2D25">
      <w:pPr>
        <w:pStyle w:val="Heading2"/>
        <w:spacing w:line="240" w:lineRule="auto"/>
      </w:pPr>
      <w:r>
        <w:t>Hour 3: Handsaws</w:t>
      </w:r>
    </w:p>
    <w:p w14:paraId="6A073894" w14:textId="77777777" w:rsidR="00FE66F6" w:rsidRPr="00C60694" w:rsidRDefault="00471838" w:rsidP="003B2D25">
      <w:pPr>
        <w:spacing w:after="0" w:line="240" w:lineRule="auto"/>
        <w:rPr>
          <w:b/>
          <w:bCs/>
          <w:color w:val="4F81BD" w:themeColor="accent1"/>
        </w:rPr>
      </w:pPr>
      <w:r w:rsidRPr="00C60694">
        <w:rPr>
          <w:b/>
          <w:bCs/>
          <w:color w:val="4F81BD" w:themeColor="accent1"/>
        </w:rPr>
        <w:t>Activities:</w:t>
      </w:r>
    </w:p>
    <w:p w14:paraId="321266A6" w14:textId="3E1DF529" w:rsidR="00FE66F6" w:rsidRDefault="00C60694" w:rsidP="00C60694">
      <w:pPr>
        <w:pStyle w:val="ListBullet"/>
        <w:numPr>
          <w:ilvl w:val="0"/>
          <w:numId w:val="16"/>
        </w:numPr>
        <w:spacing w:after="0" w:line="240" w:lineRule="auto"/>
      </w:pPr>
      <w:r w:rsidRPr="00C60694">
        <w:rPr>
          <w:color w:val="EE0000"/>
        </w:rPr>
        <w:t xml:space="preserve">Video </w:t>
      </w:r>
      <w:r w:rsidR="006F418C">
        <w:rPr>
          <w:color w:val="EE0000"/>
        </w:rPr>
        <w:t>#27 Sawing.</w:t>
      </w:r>
    </w:p>
    <w:p w14:paraId="06F8C2D4" w14:textId="3C2EF356" w:rsidR="00FE66F6" w:rsidRDefault="006F418C" w:rsidP="00C60694">
      <w:pPr>
        <w:pStyle w:val="ListBullet"/>
        <w:numPr>
          <w:ilvl w:val="0"/>
          <w:numId w:val="16"/>
        </w:numPr>
        <w:spacing w:after="0" w:line="240" w:lineRule="auto"/>
      </w:pPr>
      <w:r>
        <w:t>Complete activities in worksheet #4.</w:t>
      </w:r>
    </w:p>
    <w:p w14:paraId="1DBACDEE" w14:textId="77777777" w:rsidR="00FE66F6" w:rsidRDefault="00471838" w:rsidP="003B2D25">
      <w:pPr>
        <w:pStyle w:val="Heading2"/>
        <w:spacing w:line="240" w:lineRule="auto"/>
      </w:pPr>
      <w:r>
        <w:t>Hour 4: Screwdrivers and Screwing Techniques</w:t>
      </w:r>
    </w:p>
    <w:p w14:paraId="5E74BCC5" w14:textId="77777777" w:rsidR="00FE66F6" w:rsidRDefault="00471838" w:rsidP="003B2D25">
      <w:pPr>
        <w:spacing w:after="0" w:line="240" w:lineRule="auto"/>
        <w:rPr>
          <w:b/>
          <w:bCs/>
          <w:color w:val="4F81BD" w:themeColor="accent1"/>
        </w:rPr>
      </w:pPr>
      <w:r w:rsidRPr="00C60694">
        <w:rPr>
          <w:b/>
          <w:bCs/>
          <w:color w:val="4F81BD" w:themeColor="accent1"/>
        </w:rPr>
        <w:t>Activitie</w:t>
      </w:r>
      <w:r w:rsidRPr="00C60694">
        <w:rPr>
          <w:b/>
          <w:bCs/>
          <w:color w:val="4F81BD" w:themeColor="accent1"/>
        </w:rPr>
        <w:t>s:</w:t>
      </w:r>
    </w:p>
    <w:p w14:paraId="4765B6BA" w14:textId="77777777" w:rsidR="006F418C" w:rsidRDefault="006F418C" w:rsidP="006F418C">
      <w:pPr>
        <w:pStyle w:val="ListBullet"/>
        <w:numPr>
          <w:ilvl w:val="0"/>
          <w:numId w:val="18"/>
        </w:numPr>
        <w:spacing w:after="0" w:line="240" w:lineRule="auto"/>
      </w:pPr>
      <w:r w:rsidRPr="001F26D3">
        <w:rPr>
          <w:color w:val="EE0000"/>
        </w:rPr>
        <w:t xml:space="preserve">Video </w:t>
      </w:r>
      <w:r>
        <w:rPr>
          <w:color w:val="EE0000"/>
        </w:rPr>
        <w:t>#8</w:t>
      </w:r>
      <w:r w:rsidRPr="001F26D3">
        <w:rPr>
          <w:color w:val="EE0000"/>
        </w:rPr>
        <w:t>.</w:t>
      </w:r>
    </w:p>
    <w:p w14:paraId="153593E6" w14:textId="74098629" w:rsidR="00FE66F6" w:rsidRPr="006F418C" w:rsidRDefault="006F418C" w:rsidP="00C60694">
      <w:pPr>
        <w:pStyle w:val="ListBullet"/>
        <w:numPr>
          <w:ilvl w:val="0"/>
          <w:numId w:val="18"/>
        </w:numPr>
        <w:spacing w:after="0" w:line="240" w:lineRule="auto"/>
      </w:pPr>
      <w:r w:rsidRPr="006F418C">
        <w:t>Follow directions in Worksheet #5.</w:t>
      </w:r>
    </w:p>
    <w:p w14:paraId="437791BB" w14:textId="77777777" w:rsidR="00FE66F6" w:rsidRDefault="00471838" w:rsidP="003B2D25">
      <w:pPr>
        <w:pStyle w:val="Heading2"/>
        <w:spacing w:line="240" w:lineRule="auto"/>
      </w:pPr>
      <w:r>
        <w:t>Hour 5: Levels and Clamps</w:t>
      </w:r>
    </w:p>
    <w:p w14:paraId="53BFA3B9" w14:textId="77777777" w:rsidR="00C60694" w:rsidRPr="00C60694" w:rsidRDefault="00471838" w:rsidP="00C60694">
      <w:pPr>
        <w:spacing w:after="0" w:line="240" w:lineRule="auto"/>
        <w:rPr>
          <w:b/>
          <w:bCs/>
          <w:color w:val="4F81BD" w:themeColor="accent1"/>
        </w:rPr>
      </w:pPr>
      <w:r w:rsidRPr="00C60694">
        <w:rPr>
          <w:b/>
          <w:bCs/>
          <w:color w:val="4F81BD" w:themeColor="accent1"/>
        </w:rPr>
        <w:t>Activities:</w:t>
      </w:r>
    </w:p>
    <w:p w14:paraId="4A22FAC9" w14:textId="0FD43AFC" w:rsidR="00FE66F6" w:rsidRPr="00471838" w:rsidRDefault="00407935" w:rsidP="00C60694">
      <w:pPr>
        <w:pStyle w:val="ListParagraph"/>
        <w:numPr>
          <w:ilvl w:val="0"/>
          <w:numId w:val="23"/>
        </w:numPr>
        <w:spacing w:after="0" w:line="240" w:lineRule="auto"/>
      </w:pPr>
      <w:r w:rsidRPr="00471838">
        <w:t>Follow directions in worksheet #6.</w:t>
      </w:r>
    </w:p>
    <w:p w14:paraId="6890EC5E" w14:textId="38F5458F" w:rsidR="00FE66F6" w:rsidRDefault="00471838" w:rsidP="003B2D25">
      <w:pPr>
        <w:pStyle w:val="Heading2"/>
        <w:spacing w:line="240" w:lineRule="auto"/>
      </w:pPr>
      <w:r>
        <w:t>Hour 7</w:t>
      </w:r>
      <w:r>
        <w:t>: Hand Tool Practice.</w:t>
      </w:r>
    </w:p>
    <w:p w14:paraId="231E30AF" w14:textId="77777777" w:rsidR="00FE66F6" w:rsidRDefault="00471838" w:rsidP="003B2D25">
      <w:pPr>
        <w:spacing w:after="0" w:line="240" w:lineRule="auto"/>
        <w:rPr>
          <w:b/>
          <w:bCs/>
          <w:color w:val="4F81BD" w:themeColor="accent1"/>
        </w:rPr>
      </w:pPr>
      <w:r w:rsidRPr="00C60694">
        <w:rPr>
          <w:b/>
          <w:bCs/>
          <w:color w:val="4F81BD" w:themeColor="accent1"/>
        </w:rPr>
        <w:t>Activities:</w:t>
      </w:r>
    </w:p>
    <w:p w14:paraId="6C92C13C" w14:textId="07A8BAC0" w:rsidR="00FE66F6" w:rsidRPr="00471838" w:rsidRDefault="00471838" w:rsidP="00C60694">
      <w:pPr>
        <w:pStyle w:val="ListBullet"/>
        <w:numPr>
          <w:ilvl w:val="0"/>
          <w:numId w:val="26"/>
        </w:numPr>
        <w:spacing w:after="0" w:line="240" w:lineRule="auto"/>
      </w:pPr>
      <w:r w:rsidRPr="00471838">
        <w:t>Follow directions in worksheet #7.</w:t>
      </w:r>
    </w:p>
    <w:p w14:paraId="03A94F21" w14:textId="77777777" w:rsidR="004E3083" w:rsidRDefault="004E3083" w:rsidP="003B2D25">
      <w:pPr>
        <w:pStyle w:val="ListBullet"/>
        <w:numPr>
          <w:ilvl w:val="0"/>
          <w:numId w:val="0"/>
        </w:numPr>
        <w:spacing w:after="0" w:line="240" w:lineRule="auto"/>
        <w:ind w:left="360" w:hanging="360"/>
      </w:pPr>
      <w:bookmarkStart w:id="0" w:name="_GoBack"/>
      <w:bookmarkEnd w:id="0"/>
    </w:p>
    <w:sectPr w:rsidR="004E308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C5E09B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1C26DE3"/>
    <w:multiLevelType w:val="hybridMultilevel"/>
    <w:tmpl w:val="D6C49924"/>
    <w:lvl w:ilvl="0" w:tplc="34CE32B6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1C69DD"/>
    <w:multiLevelType w:val="hybridMultilevel"/>
    <w:tmpl w:val="46EC24D2"/>
    <w:lvl w:ilvl="0" w:tplc="1D1E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A7670"/>
    <w:multiLevelType w:val="hybridMultilevel"/>
    <w:tmpl w:val="BFC6C5AE"/>
    <w:lvl w:ilvl="0" w:tplc="F84AE14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43316"/>
    <w:multiLevelType w:val="hybridMultilevel"/>
    <w:tmpl w:val="46D23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246D27"/>
    <w:multiLevelType w:val="hybridMultilevel"/>
    <w:tmpl w:val="5D84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7461DA"/>
    <w:multiLevelType w:val="hybridMultilevel"/>
    <w:tmpl w:val="8AE61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700BD"/>
    <w:multiLevelType w:val="hybridMultilevel"/>
    <w:tmpl w:val="2318C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B535EB"/>
    <w:multiLevelType w:val="hybridMultilevel"/>
    <w:tmpl w:val="65CCD4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784CF5A">
      <w:numFmt w:val="bullet"/>
      <w:lvlText w:val="•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EA87570"/>
    <w:multiLevelType w:val="hybridMultilevel"/>
    <w:tmpl w:val="367C7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9C4F06"/>
    <w:multiLevelType w:val="hybridMultilevel"/>
    <w:tmpl w:val="817A879E"/>
    <w:lvl w:ilvl="0" w:tplc="A262220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984101"/>
    <w:multiLevelType w:val="hybridMultilevel"/>
    <w:tmpl w:val="F5AC893A"/>
    <w:lvl w:ilvl="0" w:tplc="A262220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61E20"/>
    <w:multiLevelType w:val="hybridMultilevel"/>
    <w:tmpl w:val="AD18F6BC"/>
    <w:lvl w:ilvl="0" w:tplc="B224B5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90348CE"/>
    <w:multiLevelType w:val="hybridMultilevel"/>
    <w:tmpl w:val="777C6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1271ED"/>
    <w:multiLevelType w:val="hybridMultilevel"/>
    <w:tmpl w:val="291A2DC4"/>
    <w:lvl w:ilvl="0" w:tplc="1D1E810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64B45"/>
    <w:multiLevelType w:val="hybridMultilevel"/>
    <w:tmpl w:val="1E54E958"/>
    <w:lvl w:ilvl="0" w:tplc="CA9C5EEC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D94CC9"/>
    <w:multiLevelType w:val="hybridMultilevel"/>
    <w:tmpl w:val="124E7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A90898"/>
    <w:multiLevelType w:val="hybridMultilevel"/>
    <w:tmpl w:val="B1F20E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3"/>
  </w:num>
  <w:num w:numId="12">
    <w:abstractNumId w:val="21"/>
  </w:num>
  <w:num w:numId="13">
    <w:abstractNumId w:val="23"/>
  </w:num>
  <w:num w:numId="14">
    <w:abstractNumId w:val="15"/>
  </w:num>
  <w:num w:numId="15">
    <w:abstractNumId w:val="9"/>
  </w:num>
  <w:num w:numId="16">
    <w:abstractNumId w:val="12"/>
  </w:num>
  <w:num w:numId="17">
    <w:abstractNumId w:val="11"/>
  </w:num>
  <w:num w:numId="18">
    <w:abstractNumId w:val="14"/>
  </w:num>
  <w:num w:numId="19">
    <w:abstractNumId w:val="18"/>
  </w:num>
  <w:num w:numId="20">
    <w:abstractNumId w:val="19"/>
  </w:num>
  <w:num w:numId="21">
    <w:abstractNumId w:val="24"/>
  </w:num>
  <w:num w:numId="22">
    <w:abstractNumId w:val="17"/>
  </w:num>
  <w:num w:numId="23">
    <w:abstractNumId w:val="22"/>
  </w:num>
  <w:num w:numId="24">
    <w:abstractNumId w:val="10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5112"/>
    <w:rsid w:val="00034616"/>
    <w:rsid w:val="0006063C"/>
    <w:rsid w:val="000C6D1B"/>
    <w:rsid w:val="0015074B"/>
    <w:rsid w:val="001F26D3"/>
    <w:rsid w:val="0029639D"/>
    <w:rsid w:val="00302E65"/>
    <w:rsid w:val="00310BC4"/>
    <w:rsid w:val="00326F90"/>
    <w:rsid w:val="003B2D25"/>
    <w:rsid w:val="003C70FD"/>
    <w:rsid w:val="00407935"/>
    <w:rsid w:val="00471838"/>
    <w:rsid w:val="004E3083"/>
    <w:rsid w:val="00584C8E"/>
    <w:rsid w:val="005C1D29"/>
    <w:rsid w:val="005C334A"/>
    <w:rsid w:val="006F418C"/>
    <w:rsid w:val="00705069"/>
    <w:rsid w:val="00781837"/>
    <w:rsid w:val="007E7A85"/>
    <w:rsid w:val="00A84507"/>
    <w:rsid w:val="00AA1D8D"/>
    <w:rsid w:val="00B47730"/>
    <w:rsid w:val="00B96472"/>
    <w:rsid w:val="00C60694"/>
    <w:rsid w:val="00CB0664"/>
    <w:rsid w:val="00DF0F91"/>
    <w:rsid w:val="00F94838"/>
    <w:rsid w:val="00FC693F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728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84C8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4C8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584C8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4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r9YYFwEVIgU&amp;t=3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BEB6C7-2D7D-4D97-8E40-D23FD6B7E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2965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andreashtest@gmail.com</cp:lastModifiedBy>
  <cp:revision>5</cp:revision>
  <dcterms:created xsi:type="dcterms:W3CDTF">2025-06-11T18:08:00Z</dcterms:created>
  <dcterms:modified xsi:type="dcterms:W3CDTF">2025-08-14T18:06:00Z</dcterms:modified>
  <cp:category/>
</cp:coreProperties>
</file>