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A9BB" w14:textId="77777777" w:rsidR="008F4CC5" w:rsidRPr="008F4CC5" w:rsidRDefault="008F4CC5" w:rsidP="00DB657B">
      <w:pPr>
        <w:pStyle w:val="Heading2"/>
        <w:spacing w:line="240" w:lineRule="auto"/>
        <w:rPr>
          <w:rFonts w:asciiTheme="minorHAnsi" w:hAnsiTheme="minorHAnsi" w:cstheme="majorHAnsi"/>
          <w:sz w:val="28"/>
          <w:szCs w:val="28"/>
        </w:rPr>
      </w:pPr>
    </w:p>
    <w:p w14:paraId="1EC30F3D" w14:textId="76F391BD" w:rsidR="0025043E" w:rsidRPr="008F4CC5" w:rsidRDefault="0025043E" w:rsidP="00DB657B">
      <w:pPr>
        <w:pStyle w:val="Heading2"/>
        <w:spacing w:line="240" w:lineRule="auto"/>
        <w:rPr>
          <w:rFonts w:asciiTheme="minorHAnsi" w:hAnsiTheme="minorHAnsi" w:cstheme="majorHAnsi"/>
          <w:sz w:val="28"/>
          <w:szCs w:val="28"/>
        </w:rPr>
      </w:pPr>
      <w:r w:rsidRPr="008F4CC5">
        <w:rPr>
          <w:rFonts w:asciiTheme="minorHAnsi" w:hAnsiTheme="minorHAnsi" w:cstheme="majorHAnsi"/>
          <w:sz w:val="28"/>
          <w:szCs w:val="28"/>
        </w:rPr>
        <w:t>Lesson Plan Document: Week 8 – Framing Basics.</w:t>
      </w:r>
    </w:p>
    <w:p w14:paraId="21049D17" w14:textId="77777777" w:rsidR="0025043E" w:rsidRPr="008F4CC5" w:rsidRDefault="0025043E" w:rsidP="00DB657B">
      <w:pPr>
        <w:pStyle w:val="Heading2"/>
        <w:spacing w:line="240" w:lineRule="auto"/>
        <w:rPr>
          <w:rFonts w:asciiTheme="minorHAnsi" w:hAnsiTheme="minorHAnsi" w:cstheme="majorHAnsi"/>
          <w:b w:val="0"/>
          <w:bCs w:val="0"/>
          <w:sz w:val="24"/>
          <w:szCs w:val="24"/>
        </w:rPr>
      </w:pPr>
      <w:r w:rsidRPr="008F4CC5">
        <w:rPr>
          <w:rFonts w:asciiTheme="minorHAnsi" w:hAnsiTheme="minorHAnsi" w:cstheme="majorHAnsi"/>
          <w:sz w:val="24"/>
          <w:szCs w:val="24"/>
        </w:rPr>
        <w:t>Course Title</w:t>
      </w:r>
    </w:p>
    <w:p w14:paraId="490B496E" w14:textId="77777777" w:rsidR="0025043E" w:rsidRPr="008F4CC5" w:rsidRDefault="0025043E" w:rsidP="00DB657B">
      <w:p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Intro to Carpentry for Teens</w:t>
      </w:r>
    </w:p>
    <w:p w14:paraId="510CE524" w14:textId="77777777" w:rsidR="0025043E" w:rsidRPr="008F4CC5" w:rsidRDefault="0025043E" w:rsidP="00DB657B">
      <w:pPr>
        <w:pStyle w:val="Heading2"/>
        <w:spacing w:line="240" w:lineRule="auto"/>
        <w:rPr>
          <w:rFonts w:asciiTheme="minorHAnsi" w:hAnsiTheme="minorHAnsi" w:cstheme="majorHAnsi"/>
          <w:b w:val="0"/>
          <w:bCs w:val="0"/>
          <w:sz w:val="24"/>
          <w:szCs w:val="24"/>
        </w:rPr>
      </w:pPr>
      <w:r w:rsidRPr="008F4CC5">
        <w:rPr>
          <w:rFonts w:asciiTheme="minorHAnsi" w:hAnsiTheme="minorHAnsi" w:cstheme="majorHAnsi"/>
          <w:sz w:val="24"/>
          <w:szCs w:val="24"/>
        </w:rPr>
        <w:t>Duration</w:t>
      </w:r>
    </w:p>
    <w:p w14:paraId="76BF6A4B" w14:textId="77777777" w:rsidR="0025043E" w:rsidRPr="008F4CC5" w:rsidRDefault="0025043E" w:rsidP="00DB657B">
      <w:p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6 Hours</w:t>
      </w:r>
    </w:p>
    <w:p w14:paraId="285DC5BF" w14:textId="77777777" w:rsidR="0025043E" w:rsidRPr="008F4CC5" w:rsidRDefault="0025043E" w:rsidP="00DB657B">
      <w:pPr>
        <w:pStyle w:val="Heading2"/>
        <w:spacing w:line="240" w:lineRule="auto"/>
        <w:rPr>
          <w:rFonts w:asciiTheme="minorHAnsi" w:hAnsiTheme="minorHAnsi" w:cstheme="majorHAnsi"/>
          <w:b w:val="0"/>
          <w:bCs w:val="0"/>
          <w:sz w:val="24"/>
          <w:szCs w:val="24"/>
        </w:rPr>
      </w:pPr>
      <w:r w:rsidRPr="008F4CC5">
        <w:rPr>
          <w:rFonts w:asciiTheme="minorHAnsi" w:hAnsiTheme="minorHAnsi" w:cstheme="majorHAnsi"/>
          <w:sz w:val="24"/>
          <w:szCs w:val="24"/>
        </w:rPr>
        <w:t>Learning Objectives</w:t>
      </w:r>
    </w:p>
    <w:p w14:paraId="3077E5A9" w14:textId="55E82735" w:rsidR="0025043E" w:rsidRPr="008F4CC5" w:rsidRDefault="0025043E" w:rsidP="00DB657B">
      <w:p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Learn about framing.</w:t>
      </w:r>
      <w:bookmarkStart w:id="0" w:name="_GoBack"/>
      <w:bookmarkEnd w:id="0"/>
    </w:p>
    <w:p w14:paraId="02B263DB" w14:textId="77777777" w:rsidR="0025043E" w:rsidRPr="008F4CC5" w:rsidRDefault="0025043E" w:rsidP="00DB657B">
      <w:pPr>
        <w:keepNext/>
        <w:keepLines/>
        <w:spacing w:before="200" w:after="0" w:line="240" w:lineRule="auto"/>
        <w:outlineLvl w:val="1"/>
        <w:rPr>
          <w:rFonts w:eastAsia="MS Gothic" w:cstheme="majorHAnsi"/>
          <w:b/>
          <w:bCs/>
          <w:color w:val="4F81BD"/>
          <w:sz w:val="26"/>
          <w:szCs w:val="26"/>
        </w:rPr>
      </w:pPr>
      <w:r w:rsidRPr="008F4CC5">
        <w:rPr>
          <w:rFonts w:eastAsia="MS Gothic" w:cstheme="majorHAnsi"/>
          <w:b/>
          <w:bCs/>
          <w:color w:val="4F81BD"/>
          <w:sz w:val="26"/>
          <w:szCs w:val="26"/>
        </w:rPr>
        <w:t>Materials needed.</w:t>
      </w:r>
    </w:p>
    <w:p w14:paraId="34D50517" w14:textId="758F2B99" w:rsidR="00847575" w:rsidRPr="008F4CC5" w:rsidRDefault="00847575" w:rsidP="00DB657B">
      <w:pPr>
        <w:pStyle w:val="ListParagraph"/>
        <w:keepNext/>
        <w:keepLines/>
        <w:numPr>
          <w:ilvl w:val="0"/>
          <w:numId w:val="13"/>
        </w:numPr>
        <w:spacing w:before="200" w:after="0" w:line="240" w:lineRule="auto"/>
        <w:outlineLvl w:val="1"/>
        <w:rPr>
          <w:rFonts w:eastAsia="MS Gothic" w:cstheme="majorHAnsi"/>
        </w:rPr>
      </w:pPr>
      <w:r w:rsidRPr="008F4CC5">
        <w:rPr>
          <w:rFonts w:eastAsia="MS Gothic" w:cstheme="majorHAnsi"/>
        </w:rPr>
        <w:t>Pencils, paper</w:t>
      </w:r>
    </w:p>
    <w:p w14:paraId="2599D4C4" w14:textId="06DF0F33" w:rsidR="00655DC5" w:rsidRPr="008F4CC5" w:rsidRDefault="00655DC5" w:rsidP="00DB657B">
      <w:pPr>
        <w:pStyle w:val="ListParagraph"/>
        <w:keepNext/>
        <w:keepLines/>
        <w:numPr>
          <w:ilvl w:val="0"/>
          <w:numId w:val="13"/>
        </w:numPr>
        <w:spacing w:before="200" w:after="0" w:line="240" w:lineRule="auto"/>
        <w:outlineLvl w:val="1"/>
        <w:rPr>
          <w:rFonts w:eastAsia="MS Gothic" w:cstheme="majorHAnsi"/>
        </w:rPr>
      </w:pPr>
      <w:r w:rsidRPr="008F4CC5">
        <w:rPr>
          <w:rFonts w:eastAsia="MS Gothic" w:cstheme="majorHAnsi"/>
        </w:rPr>
        <w:t>See worksheet</w:t>
      </w:r>
      <w:r w:rsidR="00CA025B" w:rsidRPr="008F4CC5">
        <w:rPr>
          <w:rFonts w:eastAsia="MS Gothic" w:cstheme="majorHAnsi"/>
        </w:rPr>
        <w:t>s</w:t>
      </w:r>
      <w:r w:rsidRPr="008F4CC5">
        <w:rPr>
          <w:rFonts w:eastAsia="MS Gothic" w:cstheme="majorHAnsi"/>
        </w:rPr>
        <w:t>.</w:t>
      </w:r>
    </w:p>
    <w:p w14:paraId="1DA1131D" w14:textId="77777777" w:rsidR="00E765D6" w:rsidRPr="008F4CC5" w:rsidRDefault="008F4CC5" w:rsidP="00DB657B">
      <w:pPr>
        <w:pStyle w:val="Heading1"/>
        <w:spacing w:line="240" w:lineRule="auto"/>
        <w:rPr>
          <w:rFonts w:asciiTheme="minorHAnsi" w:hAnsiTheme="minorHAnsi" w:cstheme="majorHAnsi"/>
          <w:color w:val="4F81BD" w:themeColor="accent1"/>
          <w:sz w:val="26"/>
          <w:szCs w:val="26"/>
        </w:rPr>
      </w:pP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Hour 1: Introduction to Framing Concepts</w:t>
      </w:r>
    </w:p>
    <w:p w14:paraId="653530B1" w14:textId="0BF162E3" w:rsidR="00847575" w:rsidRPr="008F4CC5" w:rsidRDefault="0025043E" w:rsidP="00DB657B">
      <w:pPr>
        <w:pStyle w:val="ListParagraph"/>
        <w:numPr>
          <w:ilvl w:val="0"/>
          <w:numId w:val="11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Watch video:</w:t>
      </w:r>
      <w:r w:rsidR="0012084E" w:rsidRPr="008F4CC5">
        <w:rPr>
          <w:rFonts w:cstheme="majorHAnsi"/>
        </w:rPr>
        <w:t xml:space="preserve"> </w:t>
      </w:r>
      <w:hyperlink r:id="rId7" w:history="1">
        <w:r w:rsidR="00847575" w:rsidRPr="008F4CC5">
          <w:rPr>
            <w:rStyle w:val="Hyperlink"/>
            <w:rFonts w:cstheme="majorHAnsi"/>
          </w:rPr>
          <w:t>https://www.youtube.com/watch?v=Bjuwpo9d3cQ</w:t>
        </w:r>
      </w:hyperlink>
    </w:p>
    <w:p w14:paraId="664D77FB" w14:textId="77777777" w:rsidR="00847575" w:rsidRPr="008F4CC5" w:rsidRDefault="00847575" w:rsidP="00DB657B">
      <w:pPr>
        <w:pStyle w:val="ListParagraph"/>
        <w:numPr>
          <w:ilvl w:val="0"/>
          <w:numId w:val="11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Read introduction on Worksheet #1.</w:t>
      </w:r>
    </w:p>
    <w:p w14:paraId="4767140E" w14:textId="64D7DB1C" w:rsidR="00E765D6" w:rsidRPr="008F4CC5" w:rsidRDefault="00847575" w:rsidP="00DB657B">
      <w:pPr>
        <w:pStyle w:val="ListParagraph"/>
        <w:numPr>
          <w:ilvl w:val="0"/>
          <w:numId w:val="11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Complete quiz on worksheet #2.</w:t>
      </w:r>
    </w:p>
    <w:p w14:paraId="587932BA" w14:textId="12FD24CF" w:rsidR="00E765D6" w:rsidRPr="008F4CC5" w:rsidRDefault="00847575" w:rsidP="00DB657B">
      <w:pPr>
        <w:pStyle w:val="ListParagraph"/>
        <w:numPr>
          <w:ilvl w:val="0"/>
          <w:numId w:val="11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 xml:space="preserve">Activity: </w:t>
      </w:r>
      <w:r w:rsidR="002162DD" w:rsidRPr="008F4CC5">
        <w:rPr>
          <w:rFonts w:cstheme="majorHAnsi"/>
        </w:rPr>
        <w:t>complete worksheet #3.</w:t>
      </w:r>
    </w:p>
    <w:p w14:paraId="46F97C14" w14:textId="634DC519" w:rsidR="00E765D6" w:rsidRPr="008F4CC5" w:rsidRDefault="008F4CC5" w:rsidP="00DB657B">
      <w:pPr>
        <w:pStyle w:val="Heading1"/>
        <w:spacing w:line="240" w:lineRule="auto"/>
        <w:rPr>
          <w:rFonts w:asciiTheme="minorHAnsi" w:hAnsiTheme="minorHAnsi" w:cstheme="majorHAnsi"/>
          <w:color w:val="4F81BD" w:themeColor="accent1"/>
          <w:sz w:val="26"/>
          <w:szCs w:val="26"/>
        </w:rPr>
      </w:pP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Hour 2</w:t>
      </w:r>
      <w:r w:rsidR="00DB657B"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-3</w:t>
      </w: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: Understanding Wall Frame Parts &amp; Spacing</w:t>
      </w:r>
    </w:p>
    <w:p w14:paraId="0DFDB3B8" w14:textId="1036389A" w:rsidR="00A90C6E" w:rsidRPr="008F4CC5" w:rsidRDefault="00A90C6E" w:rsidP="00DB657B">
      <w:pPr>
        <w:pStyle w:val="ListParagraph"/>
        <w:numPr>
          <w:ilvl w:val="0"/>
          <w:numId w:val="12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Complete worksheet #</w:t>
      </w:r>
      <w:r w:rsidR="002162DD" w:rsidRPr="008F4CC5">
        <w:rPr>
          <w:rFonts w:cstheme="majorHAnsi"/>
        </w:rPr>
        <w:t>4</w:t>
      </w:r>
      <w:r w:rsidRPr="008F4CC5">
        <w:rPr>
          <w:rFonts w:cstheme="majorHAnsi"/>
        </w:rPr>
        <w:t>.</w:t>
      </w:r>
    </w:p>
    <w:p w14:paraId="6C19EADF" w14:textId="2C6D5F16" w:rsidR="00E765D6" w:rsidRPr="008F4CC5" w:rsidRDefault="00A90C6E" w:rsidP="00DB657B">
      <w:pPr>
        <w:pStyle w:val="ListParagraph"/>
        <w:numPr>
          <w:ilvl w:val="0"/>
          <w:numId w:val="12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 xml:space="preserve">Watch video: </w:t>
      </w:r>
      <w:r w:rsidRPr="008F4CC5">
        <w:rPr>
          <w:rFonts w:cstheme="majorHAnsi"/>
          <w:color w:val="EE0000"/>
        </w:rPr>
        <w:t>Tape measure demo video</w:t>
      </w:r>
      <w:r w:rsidR="002162DD" w:rsidRPr="008F4CC5">
        <w:rPr>
          <w:rFonts w:cstheme="majorHAnsi"/>
          <w:color w:val="EE0000"/>
        </w:rPr>
        <w:t xml:space="preserve"> 17</w:t>
      </w:r>
      <w:r w:rsidRPr="008F4CC5">
        <w:rPr>
          <w:rFonts w:cstheme="majorHAnsi"/>
          <w:color w:val="EE0000"/>
        </w:rPr>
        <w:t xml:space="preserve">: </w:t>
      </w:r>
      <w:r w:rsidRPr="008F4CC5">
        <w:rPr>
          <w:rFonts w:cstheme="majorHAnsi"/>
        </w:rPr>
        <w:t xml:space="preserve">how to measure stud </w:t>
      </w:r>
      <w:r w:rsidR="002162DD" w:rsidRPr="008F4CC5">
        <w:rPr>
          <w:rFonts w:cstheme="majorHAnsi"/>
        </w:rPr>
        <w:t>spacing.</w:t>
      </w:r>
    </w:p>
    <w:p w14:paraId="4D4CF33F" w14:textId="50BE41D6" w:rsidR="00655DC5" w:rsidRPr="008F4CC5" w:rsidRDefault="00655DC5" w:rsidP="00DB657B">
      <w:pPr>
        <w:pStyle w:val="ListParagraph"/>
        <w:numPr>
          <w:ilvl w:val="0"/>
          <w:numId w:val="12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Use worksheet #</w:t>
      </w:r>
      <w:r w:rsidR="002162DD" w:rsidRPr="008F4CC5">
        <w:rPr>
          <w:rFonts w:cstheme="majorHAnsi"/>
        </w:rPr>
        <w:t>5</w:t>
      </w:r>
      <w:r w:rsidRPr="008F4CC5">
        <w:rPr>
          <w:rFonts w:cstheme="majorHAnsi"/>
        </w:rPr>
        <w:t xml:space="preserve"> Build a Mini Wall Frame Model.</w:t>
      </w:r>
    </w:p>
    <w:p w14:paraId="78FEF3C0" w14:textId="797E3958" w:rsidR="00E765D6" w:rsidRPr="008F4CC5" w:rsidRDefault="008F4CC5" w:rsidP="00DB657B">
      <w:pPr>
        <w:pStyle w:val="Heading1"/>
        <w:spacing w:line="240" w:lineRule="auto"/>
        <w:rPr>
          <w:rFonts w:asciiTheme="minorHAnsi" w:hAnsiTheme="minorHAnsi" w:cstheme="majorHAnsi"/>
          <w:color w:val="4F81BD" w:themeColor="accent1"/>
          <w:sz w:val="26"/>
          <w:szCs w:val="26"/>
        </w:rPr>
      </w:pP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 xml:space="preserve">Hour 4: </w:t>
      </w:r>
      <w:r w:rsidR="00E405C9"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Build</w:t>
      </w:r>
    </w:p>
    <w:p w14:paraId="02FF9E1A" w14:textId="430435A5" w:rsidR="00E765D6" w:rsidRPr="008F4CC5" w:rsidRDefault="00A77E80" w:rsidP="00A77E80">
      <w:pPr>
        <w:pStyle w:val="ListParagraph"/>
        <w:numPr>
          <w:ilvl w:val="0"/>
          <w:numId w:val="14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Use worksheet #</w:t>
      </w:r>
      <w:r w:rsidR="002162DD" w:rsidRPr="008F4CC5">
        <w:rPr>
          <w:rFonts w:cstheme="majorHAnsi"/>
        </w:rPr>
        <w:t>6</w:t>
      </w:r>
      <w:r w:rsidRPr="008F4CC5">
        <w:rPr>
          <w:rFonts w:cstheme="majorHAnsi"/>
        </w:rPr>
        <w:t xml:space="preserve"> and build a mini frame model with a window.</w:t>
      </w:r>
    </w:p>
    <w:p w14:paraId="751CCAE5" w14:textId="763D6809" w:rsidR="00CA025B" w:rsidRPr="008F4CC5" w:rsidRDefault="00CA025B" w:rsidP="00A77E80">
      <w:pPr>
        <w:pStyle w:val="ListParagraph"/>
        <w:numPr>
          <w:ilvl w:val="0"/>
          <w:numId w:val="14"/>
        </w:numPr>
        <w:spacing w:after="0" w:line="240" w:lineRule="auto"/>
        <w:rPr>
          <w:rFonts w:cstheme="majorHAnsi"/>
        </w:rPr>
      </w:pPr>
      <w:r w:rsidRPr="008F4CC5">
        <w:rPr>
          <w:rFonts w:cstheme="majorHAnsi"/>
        </w:rPr>
        <w:t>Complete quiz on worksheet #</w:t>
      </w:r>
      <w:r w:rsidR="002162DD" w:rsidRPr="008F4CC5">
        <w:rPr>
          <w:rFonts w:cstheme="majorHAnsi"/>
        </w:rPr>
        <w:t>7</w:t>
      </w:r>
      <w:r w:rsidRPr="008F4CC5">
        <w:rPr>
          <w:rFonts w:cstheme="majorHAnsi"/>
        </w:rPr>
        <w:t>.</w:t>
      </w:r>
    </w:p>
    <w:p w14:paraId="3A57C6FD" w14:textId="77777777" w:rsidR="00CA025B" w:rsidRPr="008F4CC5" w:rsidRDefault="008F4CC5" w:rsidP="00DB657B">
      <w:pPr>
        <w:pStyle w:val="Heading1"/>
        <w:spacing w:line="240" w:lineRule="auto"/>
        <w:rPr>
          <w:rFonts w:asciiTheme="minorHAnsi" w:hAnsiTheme="minorHAnsi" w:cstheme="majorHAnsi"/>
          <w:color w:val="4F81BD" w:themeColor="accent1"/>
          <w:sz w:val="26"/>
          <w:szCs w:val="26"/>
        </w:rPr>
      </w:pP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 xml:space="preserve">Hour </w:t>
      </w:r>
      <w:r w:rsidR="00CA025B"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5</w:t>
      </w: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 xml:space="preserve">: </w:t>
      </w:r>
      <w:r w:rsidR="00CA025B"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 xml:space="preserve">Framing Basics Challenge </w:t>
      </w:r>
    </w:p>
    <w:p w14:paraId="399FE395" w14:textId="56C23546" w:rsidR="00CA025B" w:rsidRPr="008F4CC5" w:rsidRDefault="00CA025B" w:rsidP="00CA025B">
      <w:pPr>
        <w:pStyle w:val="ListParagraph"/>
        <w:numPr>
          <w:ilvl w:val="0"/>
          <w:numId w:val="15"/>
        </w:numPr>
        <w:rPr>
          <w:rFonts w:cstheme="majorHAnsi"/>
        </w:rPr>
      </w:pPr>
      <w:r w:rsidRPr="008F4CC5">
        <w:rPr>
          <w:rFonts w:cstheme="majorHAnsi"/>
        </w:rPr>
        <w:t>Use the instructions on Worksheet #</w:t>
      </w:r>
      <w:r w:rsidR="002162DD" w:rsidRPr="008F4CC5">
        <w:rPr>
          <w:rFonts w:cstheme="majorHAnsi"/>
        </w:rPr>
        <w:t>8</w:t>
      </w:r>
      <w:r w:rsidRPr="008F4CC5">
        <w:rPr>
          <w:rFonts w:cstheme="majorHAnsi"/>
        </w:rPr>
        <w:t xml:space="preserve"> to complete the challenge.</w:t>
      </w:r>
    </w:p>
    <w:p w14:paraId="07C98A87" w14:textId="627BD203" w:rsidR="00E765D6" w:rsidRPr="008F4CC5" w:rsidRDefault="00E405C9" w:rsidP="00DB657B">
      <w:pPr>
        <w:pStyle w:val="Heading1"/>
        <w:spacing w:line="240" w:lineRule="auto"/>
        <w:rPr>
          <w:rFonts w:asciiTheme="minorHAnsi" w:hAnsiTheme="minorHAnsi" w:cstheme="majorHAnsi"/>
          <w:color w:val="4F81BD" w:themeColor="accent1"/>
          <w:sz w:val="26"/>
          <w:szCs w:val="26"/>
        </w:rPr>
      </w:pP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Hour 6</w:t>
      </w:r>
      <w:r w:rsidR="00DF784B"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t>: Test</w:t>
      </w:r>
      <w:r w:rsidRPr="008F4CC5">
        <w:rPr>
          <w:rFonts w:asciiTheme="minorHAnsi" w:hAnsiTheme="minorHAnsi" w:cstheme="majorHAnsi"/>
          <w:color w:val="4F81BD" w:themeColor="accent1"/>
          <w:sz w:val="26"/>
          <w:szCs w:val="26"/>
        </w:rPr>
        <w:br/>
      </w:r>
      <w:r w:rsidR="00DF784B" w:rsidRPr="008F4CC5">
        <w:rPr>
          <w:rFonts w:asciiTheme="minorHAnsi" w:hAnsiTheme="minorHAnsi" w:cstheme="majorHAnsi"/>
          <w:b w:val="0"/>
          <w:bCs w:val="0"/>
          <w:color w:val="auto"/>
          <w:sz w:val="22"/>
          <w:szCs w:val="22"/>
        </w:rPr>
        <w:t xml:space="preserve">        1. Complete Mini Header Strength test on Worksheet #</w:t>
      </w:r>
      <w:r w:rsidR="002162DD" w:rsidRPr="008F4CC5">
        <w:rPr>
          <w:rFonts w:asciiTheme="minorHAnsi" w:hAnsiTheme="minorHAnsi" w:cstheme="majorHAnsi"/>
          <w:b w:val="0"/>
          <w:bCs w:val="0"/>
          <w:color w:val="auto"/>
          <w:sz w:val="22"/>
          <w:szCs w:val="22"/>
        </w:rPr>
        <w:t>9</w:t>
      </w:r>
      <w:r w:rsidR="00DF784B" w:rsidRPr="008F4CC5">
        <w:rPr>
          <w:rFonts w:asciiTheme="minorHAnsi" w:hAnsiTheme="minorHAnsi" w:cstheme="majorHAnsi"/>
          <w:b w:val="0"/>
          <w:bCs w:val="0"/>
          <w:color w:val="auto"/>
          <w:sz w:val="22"/>
          <w:szCs w:val="22"/>
        </w:rPr>
        <w:t>.</w:t>
      </w:r>
    </w:p>
    <w:p w14:paraId="4A05A98B" w14:textId="77777777" w:rsidR="0012084E" w:rsidRPr="00CA025B" w:rsidRDefault="0012084E" w:rsidP="00DB657B">
      <w:pPr>
        <w:spacing w:after="0" w:line="240" w:lineRule="auto"/>
        <w:rPr>
          <w:rFonts w:asciiTheme="majorHAnsi" w:hAnsiTheme="majorHAnsi" w:cstheme="majorHAnsi"/>
        </w:rPr>
      </w:pPr>
    </w:p>
    <w:sectPr w:rsidR="0012084E" w:rsidRPr="00CA02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90F0EE4"/>
    <w:multiLevelType w:val="hybridMultilevel"/>
    <w:tmpl w:val="E1D0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46D27"/>
    <w:multiLevelType w:val="hybridMultilevel"/>
    <w:tmpl w:val="5D8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33A25"/>
    <w:multiLevelType w:val="hybridMultilevel"/>
    <w:tmpl w:val="400A3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F5260"/>
    <w:multiLevelType w:val="hybridMultilevel"/>
    <w:tmpl w:val="D8C8E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D14B9"/>
    <w:multiLevelType w:val="hybridMultilevel"/>
    <w:tmpl w:val="69C04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97831"/>
    <w:multiLevelType w:val="hybridMultilevel"/>
    <w:tmpl w:val="60BC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112"/>
    <w:rsid w:val="00034616"/>
    <w:rsid w:val="0006063C"/>
    <w:rsid w:val="0012084E"/>
    <w:rsid w:val="0015074B"/>
    <w:rsid w:val="002162DD"/>
    <w:rsid w:val="0025043E"/>
    <w:rsid w:val="0029639D"/>
    <w:rsid w:val="00326F90"/>
    <w:rsid w:val="005528D1"/>
    <w:rsid w:val="00655DC5"/>
    <w:rsid w:val="006F2B5D"/>
    <w:rsid w:val="00775C0A"/>
    <w:rsid w:val="00847575"/>
    <w:rsid w:val="008F4CC5"/>
    <w:rsid w:val="00A77E80"/>
    <w:rsid w:val="00A90C6E"/>
    <w:rsid w:val="00AA1D8D"/>
    <w:rsid w:val="00B47730"/>
    <w:rsid w:val="00B73223"/>
    <w:rsid w:val="00C7758F"/>
    <w:rsid w:val="00CA025B"/>
    <w:rsid w:val="00CB0664"/>
    <w:rsid w:val="00DB657B"/>
    <w:rsid w:val="00DD38DE"/>
    <w:rsid w:val="00DF784B"/>
    <w:rsid w:val="00E405C9"/>
    <w:rsid w:val="00E765D6"/>
    <w:rsid w:val="00F948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64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475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75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475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7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juwpo9d3c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EFF966-3F60-44FF-9FFB-9FD0ADD6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andreashtest@gmail.com</cp:lastModifiedBy>
  <cp:revision>6</cp:revision>
  <dcterms:created xsi:type="dcterms:W3CDTF">2025-06-14T16:37:00Z</dcterms:created>
  <dcterms:modified xsi:type="dcterms:W3CDTF">2025-08-16T16:01:00Z</dcterms:modified>
  <cp:category/>
</cp:coreProperties>
</file>