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Modèle d'autorisation parentale</w:t>
      </w:r>
    </w:p>
    <w:p>
      <w:r>
        <w:t>Je soussigné(e),</w:t>
      </w:r>
    </w:p>
    <w:p>
      <w:r>
        <w:t>Nom et prénom du parent ou tuteur légal : _________________________________</w:t>
      </w:r>
    </w:p>
    <w:p>
      <w:r>
        <w:t>Autorise mon enfant :</w:t>
      </w:r>
    </w:p>
    <w:p>
      <w:r>
        <w:t>Nom et prénom de l'enfant : _____________________________________________</w:t>
      </w:r>
    </w:p>
    <w:p>
      <w:r>
        <w:t>À participer au stage de handball organisé par :</w:t>
      </w:r>
    </w:p>
    <w:p>
      <w:r>
        <w:t>Nom du club/association : ________________________________________________</w:t>
      </w:r>
    </w:p>
    <w:p>
      <w:r>
        <w:t>Du (date de début) : ____________ au (date de fin) : ____________</w:t>
      </w:r>
    </w:p>
    <w:p>
      <w:r>
        <w:t>Lieu du stage : ________________________________________________________</w:t>
      </w:r>
    </w:p>
    <w:p>
      <w:r>
        <w:t>Je confirme que mon enfant est autorisé(e) à se déplacer avec les encadrants du stage en cas de sorties ou déplacements (veuillez cocher) :</w:t>
      </w:r>
    </w:p>
    <w:p>
      <w:r>
        <w:t>[ ] Oui  [ ] Non</w:t>
      </w:r>
    </w:p>
    <w:p>
      <w:r>
        <w:t>Si "Non", merci de préciser les modalités de transport de l'enfant :</w:t>
      </w:r>
    </w:p>
    <w:p>
      <w:r>
        <w:t>_______________________________________________________________________</w:t>
      </w:r>
    </w:p>
    <w:p>
      <w:r>
        <w:t>En cas d'urgence, je peux être contacté(e) au numéro suivant : ________________________</w:t>
      </w:r>
    </w:p>
    <w:p>
      <w:r>
        <w:t>Informations médicales importantes concernant l'enfant (allergies, traitements, etc.) 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Fait à : ____________________ le : ________________</w:t>
      </w:r>
    </w:p>
    <w:p>
      <w:r>
        <w:t>Signature du parent ou tuteur légal : 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