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B6F70" w14:textId="6EA69F4E" w:rsidR="00AB4382" w:rsidRDefault="00AB4382" w:rsidP="00AB4382">
      <w:pPr>
        <w:pStyle w:val="Heading2"/>
        <w:spacing w:line="240" w:lineRule="auto"/>
        <w:rPr>
          <w:sz w:val="28"/>
          <w:szCs w:val="28"/>
        </w:rPr>
      </w:pPr>
      <w:r w:rsidRPr="00474BBF">
        <w:rPr>
          <w:sz w:val="28"/>
          <w:szCs w:val="28"/>
        </w:rPr>
        <w:t xml:space="preserve">Lesson Plan Document: Week </w:t>
      </w:r>
      <w:r>
        <w:rPr>
          <w:sz w:val="28"/>
          <w:szCs w:val="28"/>
        </w:rPr>
        <w:t>9</w:t>
      </w:r>
      <w:r w:rsidRPr="00474BB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74BBF">
        <w:rPr>
          <w:sz w:val="28"/>
          <w:szCs w:val="28"/>
        </w:rPr>
        <w:t xml:space="preserve"> </w:t>
      </w:r>
      <w:r>
        <w:t>Finish Carpentry.</w:t>
      </w:r>
    </w:p>
    <w:p w14:paraId="725F0662" w14:textId="77777777" w:rsidR="00AB4382" w:rsidRPr="007B35C4" w:rsidRDefault="00AB4382" w:rsidP="00AB4382">
      <w:pPr>
        <w:pStyle w:val="Heading2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B35C4">
        <w:rPr>
          <w:rFonts w:asciiTheme="minorHAnsi" w:hAnsiTheme="minorHAnsi" w:cstheme="minorHAnsi"/>
          <w:sz w:val="24"/>
          <w:szCs w:val="24"/>
        </w:rPr>
        <w:t>Course Title</w:t>
      </w:r>
    </w:p>
    <w:p w14:paraId="4284D09E" w14:textId="77777777" w:rsidR="00AB4382" w:rsidRDefault="00AB4382" w:rsidP="00AB4382">
      <w:pPr>
        <w:spacing w:after="0" w:line="240" w:lineRule="auto"/>
      </w:pPr>
      <w:r>
        <w:t>Intro to Carpentry for Teens</w:t>
      </w:r>
    </w:p>
    <w:p w14:paraId="7C441057" w14:textId="77777777" w:rsidR="00AB4382" w:rsidRPr="007B35C4" w:rsidRDefault="00AB4382" w:rsidP="00AB4382">
      <w:pPr>
        <w:pStyle w:val="Heading2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B35C4">
        <w:rPr>
          <w:rFonts w:asciiTheme="minorHAnsi" w:hAnsiTheme="minorHAnsi" w:cstheme="minorHAnsi"/>
          <w:sz w:val="24"/>
          <w:szCs w:val="24"/>
        </w:rPr>
        <w:t>Duration</w:t>
      </w:r>
    </w:p>
    <w:p w14:paraId="5A33DCBB" w14:textId="77777777" w:rsidR="00AB4382" w:rsidRDefault="00AB4382" w:rsidP="00AB4382">
      <w:pPr>
        <w:spacing w:after="0" w:line="240" w:lineRule="auto"/>
      </w:pPr>
      <w:r>
        <w:t>6 Hours</w:t>
      </w:r>
    </w:p>
    <w:p w14:paraId="12A7C6FB" w14:textId="77777777" w:rsidR="00AB4382" w:rsidRPr="007B35C4" w:rsidRDefault="00AB4382" w:rsidP="00AB4382">
      <w:pPr>
        <w:pStyle w:val="Heading2"/>
        <w:spacing w:line="240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7B35C4">
        <w:rPr>
          <w:rFonts w:asciiTheme="minorHAnsi" w:hAnsiTheme="minorHAnsi" w:cstheme="minorHAnsi"/>
          <w:sz w:val="24"/>
          <w:szCs w:val="24"/>
        </w:rPr>
        <w:t>Learning Objectives</w:t>
      </w:r>
    </w:p>
    <w:p w14:paraId="498944E1" w14:textId="093A6229" w:rsidR="00AB4382" w:rsidRDefault="00AB4382" w:rsidP="00AB4382">
      <w:pPr>
        <w:spacing w:after="0" w:line="240" w:lineRule="auto"/>
      </w:pPr>
      <w:r>
        <w:t>Learn the essentials of finish carpentry, including accurate measuring, cutting, fitting, and fastening of trim, baseboards, casing, and other finishing details.</w:t>
      </w:r>
    </w:p>
    <w:p w14:paraId="32244055" w14:textId="77777777" w:rsidR="00AB4382" w:rsidRDefault="00AB4382" w:rsidP="00AB4382">
      <w:pPr>
        <w:keepNext/>
        <w:keepLines/>
        <w:spacing w:before="200" w:after="0" w:line="240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  <w:r w:rsidRPr="007B35C4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>Materials needed.</w:t>
      </w:r>
    </w:p>
    <w:p w14:paraId="70E036DC" w14:textId="77777777" w:rsidR="00AB4382" w:rsidRDefault="00AB4382" w:rsidP="00AB4382">
      <w:pPr>
        <w:pStyle w:val="ListBullet"/>
        <w:spacing w:after="0" w:line="240" w:lineRule="auto"/>
      </w:pPr>
      <w:r>
        <w:t>Measuring tape, speed square, miter saw, coping saw</w:t>
      </w:r>
    </w:p>
    <w:p w14:paraId="64A5839D" w14:textId="77777777" w:rsidR="00AB4382" w:rsidRDefault="00AB4382" w:rsidP="00AB4382">
      <w:pPr>
        <w:pStyle w:val="ListBullet"/>
        <w:spacing w:after="0" w:line="240" w:lineRule="auto"/>
      </w:pPr>
      <w:r>
        <w:t xml:space="preserve">Wood glue, finish nails, hammer or </w:t>
      </w:r>
      <w:proofErr w:type="spellStart"/>
      <w:r>
        <w:t>nailer</w:t>
      </w:r>
      <w:proofErr w:type="spellEnd"/>
    </w:p>
    <w:p w14:paraId="3CB71B3E" w14:textId="77777777" w:rsidR="00AB4382" w:rsidRDefault="00AB4382" w:rsidP="00AB4382">
      <w:pPr>
        <w:pStyle w:val="ListBullet"/>
        <w:spacing w:after="0" w:line="240" w:lineRule="auto"/>
      </w:pPr>
      <w:r>
        <w:t>Baseboard, door casing, corner trim pieces</w:t>
      </w:r>
    </w:p>
    <w:p w14:paraId="579CE101" w14:textId="77777777" w:rsidR="00AB4382" w:rsidRDefault="00AB4382" w:rsidP="00AB4382">
      <w:pPr>
        <w:pStyle w:val="ListBullet"/>
        <w:spacing w:after="0" w:line="240" w:lineRule="auto"/>
      </w:pPr>
      <w:r>
        <w:t>Caulk, wood filler, sandpaper, paint/stain (optional)</w:t>
      </w:r>
    </w:p>
    <w:p w14:paraId="4A81F5EB" w14:textId="77777777" w:rsidR="001969B4" w:rsidRDefault="00833C84" w:rsidP="00AB4382">
      <w:pPr>
        <w:pStyle w:val="Heading2"/>
        <w:spacing w:line="240" w:lineRule="auto"/>
      </w:pPr>
      <w:r>
        <w:t>Hour 1: In</w:t>
      </w:r>
      <w:r>
        <w:t>troduction to Finish Carpentry</w:t>
      </w:r>
    </w:p>
    <w:p w14:paraId="76C4185A" w14:textId="59BF4182" w:rsidR="001969B4" w:rsidRDefault="003B1437" w:rsidP="000C670E">
      <w:pPr>
        <w:pStyle w:val="ListBullet"/>
        <w:numPr>
          <w:ilvl w:val="0"/>
          <w:numId w:val="11"/>
        </w:numPr>
        <w:spacing w:after="0" w:line="240" w:lineRule="auto"/>
      </w:pPr>
      <w:r w:rsidRPr="003B1437">
        <w:t>Read worksheet #1 about</w:t>
      </w:r>
      <w:r w:rsidR="00BC15D7" w:rsidRPr="003B1437">
        <w:t xml:space="preserve"> </w:t>
      </w:r>
      <w:r w:rsidR="00BC15D7">
        <w:t>finish carpentry and its role in construction</w:t>
      </w:r>
    </w:p>
    <w:p w14:paraId="6F2F7747" w14:textId="6C709DE3" w:rsidR="001969B4" w:rsidRDefault="000C670E" w:rsidP="000C670E">
      <w:pPr>
        <w:pStyle w:val="ListBullet"/>
        <w:numPr>
          <w:ilvl w:val="0"/>
          <w:numId w:val="11"/>
        </w:numPr>
        <w:spacing w:after="0" w:line="240" w:lineRule="auto"/>
      </w:pPr>
      <w:r>
        <w:t>Complete worksheet #</w:t>
      </w:r>
      <w:r w:rsidR="003B1437">
        <w:t>2</w:t>
      </w:r>
      <w:r>
        <w:t xml:space="preserve"> identify trim.</w:t>
      </w:r>
    </w:p>
    <w:p w14:paraId="2B36ECED" w14:textId="5F865DB2" w:rsidR="000C670E" w:rsidRDefault="000C670E" w:rsidP="000C670E">
      <w:pPr>
        <w:pStyle w:val="ListBullet"/>
        <w:numPr>
          <w:ilvl w:val="0"/>
          <w:numId w:val="11"/>
        </w:numPr>
        <w:spacing w:after="0" w:line="240" w:lineRule="auto"/>
      </w:pPr>
      <w:r>
        <w:t>Complete worksheet #</w:t>
      </w:r>
      <w:r w:rsidR="003B1437">
        <w:t>3</w:t>
      </w:r>
      <w:r>
        <w:t xml:space="preserve"> Sketch.</w:t>
      </w:r>
    </w:p>
    <w:p w14:paraId="0AFFE30C" w14:textId="77777777" w:rsidR="001969B4" w:rsidRDefault="00833C84" w:rsidP="00AB4382">
      <w:pPr>
        <w:pStyle w:val="Heading2"/>
        <w:spacing w:line="240" w:lineRule="auto"/>
      </w:pPr>
      <w:r>
        <w:t>Hour 2: Measuring and Layout</w:t>
      </w:r>
    </w:p>
    <w:p w14:paraId="15B5E767" w14:textId="643032AB" w:rsidR="001969B4" w:rsidRPr="00BD3943" w:rsidRDefault="00BD3943" w:rsidP="00766E0F">
      <w:pPr>
        <w:pStyle w:val="ListBullet"/>
        <w:numPr>
          <w:ilvl w:val="0"/>
          <w:numId w:val="12"/>
        </w:numPr>
        <w:spacing w:after="0" w:line="240" w:lineRule="auto"/>
        <w:rPr>
          <w:color w:val="EE0000"/>
        </w:rPr>
      </w:pPr>
      <w:r w:rsidRPr="00BD3943">
        <w:rPr>
          <w:color w:val="EE0000"/>
        </w:rPr>
        <w:t xml:space="preserve">VIDEO </w:t>
      </w:r>
      <w:r w:rsidR="00336A2D">
        <w:rPr>
          <w:color w:val="EE0000"/>
        </w:rPr>
        <w:t xml:space="preserve">#21 </w:t>
      </w:r>
      <w:r w:rsidRPr="00BD3943">
        <w:rPr>
          <w:color w:val="EE0000"/>
        </w:rPr>
        <w:t>How to measure for finish trim</w:t>
      </w:r>
    </w:p>
    <w:p w14:paraId="53F0236B" w14:textId="345092AB" w:rsidR="001969B4" w:rsidRDefault="00766E0F" w:rsidP="00766E0F">
      <w:pPr>
        <w:pStyle w:val="ListBullet"/>
        <w:numPr>
          <w:ilvl w:val="0"/>
          <w:numId w:val="12"/>
        </w:numPr>
        <w:spacing w:after="0" w:line="240" w:lineRule="auto"/>
      </w:pPr>
      <w:r>
        <w:t>Worksheet #4 Using a speed square and tape for layout</w:t>
      </w:r>
    </w:p>
    <w:p w14:paraId="3CD6B386" w14:textId="2D721C71" w:rsidR="00336A2D" w:rsidRPr="00336A2D" w:rsidRDefault="00336A2D" w:rsidP="00336A2D">
      <w:pPr>
        <w:pStyle w:val="ListBullet"/>
        <w:numPr>
          <w:ilvl w:val="0"/>
          <w:numId w:val="12"/>
        </w:numPr>
        <w:spacing w:after="0" w:line="240" w:lineRule="auto"/>
        <w:rPr>
          <w:color w:val="EE0000"/>
        </w:rPr>
      </w:pPr>
      <w:r w:rsidRPr="00BD3943">
        <w:rPr>
          <w:color w:val="EE0000"/>
        </w:rPr>
        <w:t xml:space="preserve">VIDEO </w:t>
      </w:r>
      <w:r>
        <w:rPr>
          <w:color w:val="EE0000"/>
        </w:rPr>
        <w:t>#22 Trim Cuts</w:t>
      </w:r>
    </w:p>
    <w:p w14:paraId="10887F45" w14:textId="3854DD89" w:rsidR="001969B4" w:rsidRDefault="00833C84" w:rsidP="00AB4382">
      <w:pPr>
        <w:pStyle w:val="Heading2"/>
        <w:spacing w:line="240" w:lineRule="auto"/>
      </w:pPr>
      <w:r>
        <w:t xml:space="preserve">Hour 3: </w:t>
      </w:r>
      <w:r w:rsidR="00766E0F">
        <w:t>Scribe Lines</w:t>
      </w:r>
    </w:p>
    <w:p w14:paraId="05CAE991" w14:textId="07B374A5" w:rsidR="001969B4" w:rsidRDefault="00766E0F" w:rsidP="00766E0F">
      <w:pPr>
        <w:pStyle w:val="ListBullet"/>
        <w:numPr>
          <w:ilvl w:val="0"/>
          <w:numId w:val="1"/>
        </w:numPr>
        <w:spacing w:after="0" w:line="240" w:lineRule="auto"/>
      </w:pPr>
      <w:r>
        <w:t>Worksheet #5 Scribe Lines Challenge.</w:t>
      </w:r>
    </w:p>
    <w:p w14:paraId="2D574128" w14:textId="35EFC7C7" w:rsidR="00336A2D" w:rsidRPr="00336A2D" w:rsidRDefault="00336A2D" w:rsidP="00766E0F">
      <w:pPr>
        <w:pStyle w:val="ListBullet"/>
        <w:numPr>
          <w:ilvl w:val="0"/>
          <w:numId w:val="1"/>
        </w:numPr>
        <w:spacing w:after="0" w:line="240" w:lineRule="auto"/>
        <w:rPr>
          <w:color w:val="EE0000"/>
        </w:rPr>
      </w:pPr>
      <w:r w:rsidRPr="00336A2D">
        <w:rPr>
          <w:color w:val="EE0000"/>
        </w:rPr>
        <w:t>Video</w:t>
      </w:r>
      <w:r w:rsidR="00AF13E3">
        <w:rPr>
          <w:color w:val="EE0000"/>
        </w:rPr>
        <w:t xml:space="preserve"> #24</w:t>
      </w:r>
      <w:bookmarkStart w:id="0" w:name="_GoBack"/>
      <w:bookmarkEnd w:id="0"/>
      <w:r w:rsidRPr="00336A2D">
        <w:rPr>
          <w:color w:val="EE0000"/>
        </w:rPr>
        <w:t xml:space="preserve"> Trim Install</w:t>
      </w:r>
    </w:p>
    <w:p w14:paraId="546F2163" w14:textId="4D343DE8" w:rsidR="001969B4" w:rsidRDefault="00833C84" w:rsidP="00AB4382">
      <w:pPr>
        <w:pStyle w:val="Heading2"/>
        <w:spacing w:line="240" w:lineRule="auto"/>
      </w:pPr>
      <w:r>
        <w:t xml:space="preserve">Hour 4: </w:t>
      </w:r>
      <w:r w:rsidR="00766E0F">
        <w:t>Trim Board.</w:t>
      </w:r>
    </w:p>
    <w:p w14:paraId="4B777AA5" w14:textId="10397E7C" w:rsidR="001969B4" w:rsidRDefault="00766E0F" w:rsidP="00766E0F">
      <w:pPr>
        <w:pStyle w:val="ListBullet"/>
        <w:numPr>
          <w:ilvl w:val="0"/>
          <w:numId w:val="13"/>
        </w:numPr>
        <w:spacing w:after="0" w:line="240" w:lineRule="auto"/>
      </w:pPr>
      <w:r>
        <w:t>Follow worksheet #6 to complete a Trim Style Board.</w:t>
      </w:r>
    </w:p>
    <w:p w14:paraId="1157DC2A" w14:textId="4A36B757" w:rsidR="00F26B06" w:rsidRDefault="00F26B06" w:rsidP="00766E0F">
      <w:pPr>
        <w:pStyle w:val="ListBullet"/>
        <w:numPr>
          <w:ilvl w:val="0"/>
          <w:numId w:val="13"/>
        </w:numPr>
        <w:spacing w:after="0" w:line="240" w:lineRule="auto"/>
      </w:pPr>
      <w:r>
        <w:t>Finish worksheet #7.</w:t>
      </w:r>
    </w:p>
    <w:p w14:paraId="41A8FC56" w14:textId="77777777" w:rsidR="001969B4" w:rsidRDefault="00833C84" w:rsidP="00AB4382">
      <w:pPr>
        <w:pStyle w:val="Heading2"/>
        <w:spacing w:line="240" w:lineRule="auto"/>
      </w:pPr>
      <w:r>
        <w:t xml:space="preserve">Hour 5: Caulking, Filling, </w:t>
      </w:r>
      <w:r>
        <w:t>and Sanding</w:t>
      </w:r>
    </w:p>
    <w:p w14:paraId="0AE53468" w14:textId="4F5B08EA" w:rsidR="001969B4" w:rsidRPr="00346891" w:rsidRDefault="00346891" w:rsidP="00F26B06">
      <w:pPr>
        <w:pStyle w:val="ListBullet"/>
        <w:numPr>
          <w:ilvl w:val="0"/>
          <w:numId w:val="14"/>
        </w:numPr>
        <w:spacing w:after="0" w:line="240" w:lineRule="auto"/>
        <w:rPr>
          <w:color w:val="EE0000"/>
        </w:rPr>
      </w:pPr>
      <w:r w:rsidRPr="00346891">
        <w:rPr>
          <w:color w:val="EE0000"/>
        </w:rPr>
        <w:t>Video</w:t>
      </w:r>
      <w:r w:rsidR="00336A2D">
        <w:rPr>
          <w:color w:val="EE0000"/>
        </w:rPr>
        <w:t xml:space="preserve"> #24</w:t>
      </w:r>
      <w:r w:rsidRPr="00346891">
        <w:rPr>
          <w:color w:val="EE0000"/>
        </w:rPr>
        <w:t xml:space="preserve"> </w:t>
      </w:r>
      <w:r w:rsidR="00336A2D">
        <w:rPr>
          <w:color w:val="EE0000"/>
        </w:rPr>
        <w:t>Caulk</w:t>
      </w:r>
    </w:p>
    <w:p w14:paraId="57C8990C" w14:textId="75A30338" w:rsidR="001969B4" w:rsidRDefault="00A51BC5" w:rsidP="00F26B06">
      <w:pPr>
        <w:pStyle w:val="ListBullet"/>
        <w:numPr>
          <w:ilvl w:val="0"/>
          <w:numId w:val="14"/>
        </w:numPr>
        <w:spacing w:after="0" w:line="240" w:lineRule="auto"/>
      </w:pPr>
      <w:r>
        <w:t xml:space="preserve">Worksheet #8 </w:t>
      </w:r>
      <w:r w:rsidR="00F26B06">
        <w:t>Install baseboard.</w:t>
      </w:r>
    </w:p>
    <w:p w14:paraId="45A43A00" w14:textId="77777777" w:rsidR="001969B4" w:rsidRDefault="00833C84" w:rsidP="00AB4382">
      <w:pPr>
        <w:pStyle w:val="Heading2"/>
        <w:spacing w:line="240" w:lineRule="auto"/>
      </w:pPr>
      <w:r>
        <w:t>Hour 6: Final Project &amp; Evaluation</w:t>
      </w:r>
    </w:p>
    <w:p w14:paraId="75BB2767" w14:textId="7DA9CBA1" w:rsidR="009F707E" w:rsidRDefault="00A51BC5" w:rsidP="00A51BC5">
      <w:pPr>
        <w:pStyle w:val="ListBullet"/>
        <w:numPr>
          <w:ilvl w:val="0"/>
          <w:numId w:val="15"/>
        </w:numPr>
        <w:spacing w:after="0" w:line="240" w:lineRule="auto"/>
      </w:pPr>
      <w:r>
        <w:t xml:space="preserve">Worksheet #9 </w:t>
      </w:r>
      <w:r w:rsidR="009F707E">
        <w:t>Install crown molding.</w:t>
      </w:r>
    </w:p>
    <w:p w14:paraId="58307163" w14:textId="77777777" w:rsidR="009F707E" w:rsidRDefault="009F707E" w:rsidP="00AB4382">
      <w:pPr>
        <w:pStyle w:val="ListBullet"/>
        <w:spacing w:after="0" w:line="240" w:lineRule="auto"/>
        <w:ind w:left="360" w:hanging="360"/>
      </w:pPr>
    </w:p>
    <w:p w14:paraId="7EB02753" w14:textId="0E828A84" w:rsidR="001969B4" w:rsidRDefault="001969B4" w:rsidP="00AB4382">
      <w:pPr>
        <w:pStyle w:val="ListBullet"/>
        <w:spacing w:after="0" w:line="240" w:lineRule="auto"/>
        <w:ind w:left="360"/>
      </w:pPr>
    </w:p>
    <w:sectPr w:rsidR="001969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>
    <w:nsid w:val="01E83DB6"/>
    <w:multiLevelType w:val="hybridMultilevel"/>
    <w:tmpl w:val="D94E1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DB2F3B"/>
    <w:multiLevelType w:val="hybridMultilevel"/>
    <w:tmpl w:val="6D8E7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0F427C"/>
    <w:multiLevelType w:val="hybridMultilevel"/>
    <w:tmpl w:val="63D08396"/>
    <w:lvl w:ilvl="0" w:tplc="7A22F3D4">
      <w:numFmt w:val="bullet"/>
      <w:lvlText w:val="•"/>
      <w:lvlJc w:val="left"/>
      <w:pPr>
        <w:ind w:left="456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C3212"/>
    <w:multiLevelType w:val="hybridMultilevel"/>
    <w:tmpl w:val="1068C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E128F"/>
    <w:multiLevelType w:val="hybridMultilevel"/>
    <w:tmpl w:val="4E906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540B6"/>
    <w:multiLevelType w:val="hybridMultilevel"/>
    <w:tmpl w:val="02A24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5112"/>
    <w:rsid w:val="00034616"/>
    <w:rsid w:val="0006063C"/>
    <w:rsid w:val="000C670E"/>
    <w:rsid w:val="0015074B"/>
    <w:rsid w:val="00154BBF"/>
    <w:rsid w:val="001969B4"/>
    <w:rsid w:val="0029639D"/>
    <w:rsid w:val="00326F90"/>
    <w:rsid w:val="00336A2D"/>
    <w:rsid w:val="00346891"/>
    <w:rsid w:val="003B1437"/>
    <w:rsid w:val="003E25EA"/>
    <w:rsid w:val="006F2B5D"/>
    <w:rsid w:val="00766E0F"/>
    <w:rsid w:val="00833C84"/>
    <w:rsid w:val="009C22A9"/>
    <w:rsid w:val="009E042D"/>
    <w:rsid w:val="009F707E"/>
    <w:rsid w:val="00A51BC5"/>
    <w:rsid w:val="00AA1D8D"/>
    <w:rsid w:val="00AB4382"/>
    <w:rsid w:val="00AF13E3"/>
    <w:rsid w:val="00B4632C"/>
    <w:rsid w:val="00B47730"/>
    <w:rsid w:val="00BC15D7"/>
    <w:rsid w:val="00BD3943"/>
    <w:rsid w:val="00CB0664"/>
    <w:rsid w:val="00DD38DE"/>
    <w:rsid w:val="00F26B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AA8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DCBE84-F7C1-4451-AFD8-A1836DA1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andreashtest@gmail.com</cp:lastModifiedBy>
  <cp:revision>7</cp:revision>
  <dcterms:created xsi:type="dcterms:W3CDTF">2025-06-16T14:57:00Z</dcterms:created>
  <dcterms:modified xsi:type="dcterms:W3CDTF">2025-08-14T19:12:00Z</dcterms:modified>
  <cp:category/>
</cp:coreProperties>
</file>