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B492" w14:textId="50097F0E" w:rsidR="003B6211" w:rsidRDefault="003B6211" w:rsidP="003B6211">
      <w:pPr>
        <w:pStyle w:val="Heading2"/>
        <w:rPr>
          <w:sz w:val="28"/>
          <w:szCs w:val="28"/>
        </w:rPr>
      </w:pPr>
      <w:r w:rsidRPr="00474BBF">
        <w:rPr>
          <w:sz w:val="28"/>
          <w:szCs w:val="28"/>
        </w:rPr>
        <w:t xml:space="preserve">Lesson Plan Document: Week </w:t>
      </w:r>
      <w:r>
        <w:rPr>
          <w:sz w:val="28"/>
          <w:szCs w:val="28"/>
        </w:rPr>
        <w:t>7</w:t>
      </w:r>
      <w:r w:rsidRPr="00474BB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74BBF">
        <w:rPr>
          <w:sz w:val="28"/>
          <w:szCs w:val="28"/>
        </w:rPr>
        <w:t xml:space="preserve"> </w:t>
      </w:r>
      <w:r>
        <w:t>Blueprint Reading &amp; Design</w:t>
      </w:r>
      <w:r>
        <w:t>.</w:t>
      </w:r>
    </w:p>
    <w:p w14:paraId="7967EA33" w14:textId="77777777" w:rsidR="003B6211" w:rsidRPr="007B35C4" w:rsidRDefault="003B6211" w:rsidP="003B6211">
      <w:pPr>
        <w:pStyle w:val="Heading2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B35C4">
        <w:rPr>
          <w:rFonts w:asciiTheme="minorHAnsi" w:hAnsiTheme="minorHAnsi" w:cstheme="minorHAnsi"/>
          <w:sz w:val="24"/>
          <w:szCs w:val="24"/>
        </w:rPr>
        <w:t>Course Title</w:t>
      </w:r>
    </w:p>
    <w:p w14:paraId="2290AA54" w14:textId="77777777" w:rsidR="003B6211" w:rsidRDefault="003B6211" w:rsidP="003B6211">
      <w:pPr>
        <w:spacing w:after="0" w:line="240" w:lineRule="auto"/>
      </w:pPr>
      <w:r>
        <w:t>Intro to Carpentry for Teens</w:t>
      </w:r>
    </w:p>
    <w:p w14:paraId="22E31F7A" w14:textId="77777777" w:rsidR="003B6211" w:rsidRPr="007B35C4" w:rsidRDefault="003B6211" w:rsidP="003B6211">
      <w:pPr>
        <w:pStyle w:val="Heading2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B35C4">
        <w:rPr>
          <w:rFonts w:asciiTheme="minorHAnsi" w:hAnsiTheme="minorHAnsi" w:cstheme="minorHAnsi"/>
          <w:sz w:val="24"/>
          <w:szCs w:val="24"/>
        </w:rPr>
        <w:t>Duration</w:t>
      </w:r>
    </w:p>
    <w:p w14:paraId="7E3B3F51" w14:textId="77777777" w:rsidR="003B6211" w:rsidRDefault="003B6211" w:rsidP="003B6211">
      <w:pPr>
        <w:spacing w:after="0" w:line="240" w:lineRule="auto"/>
      </w:pPr>
      <w:r>
        <w:t>6 Hours</w:t>
      </w:r>
    </w:p>
    <w:p w14:paraId="41F908E0" w14:textId="77777777" w:rsidR="003B6211" w:rsidRPr="007B35C4" w:rsidRDefault="003B6211" w:rsidP="003B6211">
      <w:pPr>
        <w:pStyle w:val="Heading2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B35C4">
        <w:rPr>
          <w:rFonts w:asciiTheme="minorHAnsi" w:hAnsiTheme="minorHAnsi" w:cstheme="minorHAnsi"/>
          <w:sz w:val="24"/>
          <w:szCs w:val="24"/>
        </w:rPr>
        <w:t>Learning Objectives</w:t>
      </w:r>
    </w:p>
    <w:p w14:paraId="175C2F1B" w14:textId="3E9B155C" w:rsidR="003B6211" w:rsidRDefault="003B6211" w:rsidP="003B6211">
      <w:r>
        <w:t>Read and interpret simple carpentry blueprints.</w:t>
      </w:r>
      <w:r>
        <w:t xml:space="preserve"> </w:t>
      </w:r>
      <w:r>
        <w:t xml:space="preserve"> Create your own project sketch and plan.</w:t>
      </w:r>
    </w:p>
    <w:p w14:paraId="12385DFF" w14:textId="77777777" w:rsidR="00650777" w:rsidRDefault="003B6211" w:rsidP="00650777">
      <w:pPr>
        <w:keepNext/>
        <w:keepLines/>
        <w:spacing w:before="200" w:after="0" w:line="240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  <w:r w:rsidRPr="007B35C4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>Materials needed.</w:t>
      </w:r>
    </w:p>
    <w:p w14:paraId="78618807" w14:textId="2A9A71C5" w:rsidR="00650777" w:rsidRPr="00650777" w:rsidRDefault="00650777" w:rsidP="00650777">
      <w:pPr>
        <w:pStyle w:val="ListParagraph"/>
        <w:keepNext/>
        <w:keepLines/>
        <w:numPr>
          <w:ilvl w:val="0"/>
          <w:numId w:val="19"/>
        </w:numPr>
        <w:spacing w:before="200" w:after="0" w:line="240" w:lineRule="auto"/>
        <w:outlineLvl w:val="1"/>
      </w:pPr>
      <w:r w:rsidRPr="00650777">
        <w:t xml:space="preserve">Ruler </w:t>
      </w:r>
    </w:p>
    <w:p w14:paraId="4186A0D2" w14:textId="77777777" w:rsidR="00650777" w:rsidRPr="00650777" w:rsidRDefault="00650777" w:rsidP="00650777">
      <w:pPr>
        <w:pStyle w:val="ListParagraph"/>
        <w:keepNext/>
        <w:keepLines/>
        <w:numPr>
          <w:ilvl w:val="0"/>
          <w:numId w:val="19"/>
        </w:numPr>
        <w:spacing w:before="200" w:after="0" w:line="240" w:lineRule="auto"/>
        <w:outlineLvl w:val="1"/>
        <w:rPr>
          <w:rFonts w:ascii="Calibri" w:eastAsia="MS Gothic" w:hAnsi="Calibri" w:cs="Times New Roman"/>
          <w:b/>
          <w:bCs/>
          <w:sz w:val="26"/>
          <w:szCs w:val="26"/>
        </w:rPr>
      </w:pPr>
      <w:r w:rsidRPr="00650777">
        <w:t>Graph paper</w:t>
      </w:r>
    </w:p>
    <w:p w14:paraId="6095AB98" w14:textId="077E790A" w:rsidR="00650777" w:rsidRPr="00650777" w:rsidRDefault="00650777" w:rsidP="00650777">
      <w:pPr>
        <w:pStyle w:val="ListParagraph"/>
        <w:keepNext/>
        <w:keepLines/>
        <w:numPr>
          <w:ilvl w:val="0"/>
          <w:numId w:val="19"/>
        </w:numPr>
        <w:spacing w:before="200" w:after="0" w:line="240" w:lineRule="auto"/>
        <w:outlineLvl w:val="1"/>
        <w:rPr>
          <w:rFonts w:ascii="Calibri" w:eastAsia="MS Gothic" w:hAnsi="Calibri" w:cs="Times New Roman"/>
          <w:b/>
          <w:bCs/>
          <w:sz w:val="26"/>
          <w:szCs w:val="26"/>
        </w:rPr>
      </w:pPr>
      <w:r>
        <w:t>Pencil</w:t>
      </w:r>
    </w:p>
    <w:p w14:paraId="0122F4B9" w14:textId="77777777" w:rsidR="003B6211" w:rsidRPr="00324928" w:rsidRDefault="003B6211" w:rsidP="00650777">
      <w:pPr>
        <w:pStyle w:val="BodyText"/>
        <w:numPr>
          <w:ilvl w:val="0"/>
          <w:numId w:val="19"/>
        </w:numPr>
      </w:pPr>
      <w:r w:rsidRPr="00650777">
        <w:t xml:space="preserve">Check </w:t>
      </w:r>
      <w:r w:rsidRPr="00324928">
        <w:t>worksheets for items needed.</w:t>
      </w:r>
    </w:p>
    <w:p w14:paraId="1973D468" w14:textId="77777777" w:rsidR="00EA34AA" w:rsidRPr="003B6211" w:rsidRDefault="00000000">
      <w:pPr>
        <w:pStyle w:val="Heading3"/>
        <w:rPr>
          <w:sz w:val="26"/>
          <w:szCs w:val="26"/>
        </w:rPr>
      </w:pPr>
      <w:r w:rsidRPr="003B6211">
        <w:rPr>
          <w:sz w:val="26"/>
          <w:szCs w:val="26"/>
        </w:rPr>
        <w:t>Hour 1: Introduction to Blueprints</w:t>
      </w:r>
    </w:p>
    <w:p w14:paraId="7CD62468" w14:textId="77777777" w:rsidR="00650777" w:rsidRDefault="004227AA" w:rsidP="00650777">
      <w:pPr>
        <w:pStyle w:val="ListParagraph"/>
        <w:numPr>
          <w:ilvl w:val="0"/>
          <w:numId w:val="10"/>
        </w:numPr>
      </w:pPr>
      <w:r>
        <w:t xml:space="preserve">Watch VIDEO </w:t>
      </w:r>
      <w:hyperlink r:id="rId6" w:history="1">
        <w:r w:rsidRPr="000A6611">
          <w:rPr>
            <w:rStyle w:val="Hyperlink"/>
          </w:rPr>
          <w:t>https://www.youtube.com/watch?v=e5GVlJ_N68I</w:t>
        </w:r>
      </w:hyperlink>
      <w:r>
        <w:t xml:space="preserve"> </w:t>
      </w:r>
    </w:p>
    <w:p w14:paraId="290795B6" w14:textId="0ECF7733" w:rsidR="00650777" w:rsidRDefault="00650777" w:rsidP="00650777">
      <w:pPr>
        <w:pStyle w:val="ListParagraph"/>
        <w:numPr>
          <w:ilvl w:val="0"/>
          <w:numId w:val="10"/>
        </w:numPr>
      </w:pPr>
      <w:r>
        <w:t>Use worksheet #1 to e</w:t>
      </w:r>
      <w:r w:rsidR="00000000">
        <w:t>xplore symbols and standard blueprint elements.</w:t>
      </w:r>
    </w:p>
    <w:p w14:paraId="0BA85F9E" w14:textId="6ACD4D32" w:rsidR="00EA34AA" w:rsidRDefault="00650777" w:rsidP="00650777">
      <w:pPr>
        <w:pStyle w:val="ListParagraph"/>
        <w:numPr>
          <w:ilvl w:val="0"/>
          <w:numId w:val="10"/>
        </w:numPr>
      </w:pPr>
      <w:r>
        <w:t>Complete quiz on worksheets #1.</w:t>
      </w:r>
    </w:p>
    <w:p w14:paraId="0D9359B6" w14:textId="4450B901" w:rsidR="00650777" w:rsidRDefault="00650777" w:rsidP="00650777">
      <w:pPr>
        <w:pStyle w:val="ListParagraph"/>
        <w:numPr>
          <w:ilvl w:val="0"/>
          <w:numId w:val="10"/>
        </w:numPr>
      </w:pPr>
      <w:r>
        <w:t>Complete worksheet #2.</w:t>
      </w:r>
    </w:p>
    <w:p w14:paraId="5568EEF6" w14:textId="77777777" w:rsidR="00EA34AA" w:rsidRPr="00650777" w:rsidRDefault="00000000">
      <w:pPr>
        <w:pStyle w:val="Heading3"/>
        <w:rPr>
          <w:sz w:val="24"/>
          <w:szCs w:val="24"/>
        </w:rPr>
      </w:pPr>
      <w:r w:rsidRPr="00650777">
        <w:rPr>
          <w:sz w:val="24"/>
          <w:szCs w:val="24"/>
        </w:rPr>
        <w:t>Hour 2: Reading Sample Blueprints</w:t>
      </w:r>
    </w:p>
    <w:p w14:paraId="11D2DB19" w14:textId="77777777" w:rsidR="00650777" w:rsidRDefault="00000000" w:rsidP="00650777">
      <w:pPr>
        <w:pStyle w:val="ListParagraph"/>
        <w:numPr>
          <w:ilvl w:val="0"/>
          <w:numId w:val="11"/>
        </w:numPr>
      </w:pPr>
      <w:r>
        <w:t>Review several blueprint examples.</w:t>
      </w:r>
    </w:p>
    <w:p w14:paraId="571FD92A" w14:textId="77777777" w:rsidR="00650777" w:rsidRDefault="00000000" w:rsidP="00650777">
      <w:pPr>
        <w:pStyle w:val="ListParagraph"/>
        <w:numPr>
          <w:ilvl w:val="0"/>
          <w:numId w:val="11"/>
        </w:numPr>
      </w:pPr>
      <w:r>
        <w:t>Practice identifying scale, dimensions, and labels.</w:t>
      </w:r>
    </w:p>
    <w:p w14:paraId="35A446E8" w14:textId="281A13C0" w:rsidR="00EA34AA" w:rsidRDefault="00650777" w:rsidP="00650777">
      <w:pPr>
        <w:pStyle w:val="ListParagraph"/>
        <w:numPr>
          <w:ilvl w:val="0"/>
          <w:numId w:val="11"/>
        </w:numPr>
      </w:pPr>
      <w:r>
        <w:t>Complete worksheet #3.</w:t>
      </w:r>
    </w:p>
    <w:p w14:paraId="3F1292A5" w14:textId="77777777" w:rsidR="00650777" w:rsidRDefault="00650777">
      <w:pPr>
        <w:pStyle w:val="Heading3"/>
        <w:rPr>
          <w:sz w:val="24"/>
          <w:szCs w:val="24"/>
        </w:rPr>
      </w:pPr>
      <w:r w:rsidRPr="00650777">
        <w:rPr>
          <w:sz w:val="24"/>
          <w:szCs w:val="24"/>
        </w:rPr>
        <w:t xml:space="preserve">Hour </w:t>
      </w:r>
      <w:r>
        <w:rPr>
          <w:sz w:val="24"/>
          <w:szCs w:val="24"/>
        </w:rPr>
        <w:t>3</w:t>
      </w:r>
      <w:r w:rsidRPr="00650777">
        <w:rPr>
          <w:sz w:val="24"/>
          <w:szCs w:val="24"/>
        </w:rPr>
        <w:t xml:space="preserve">: </w:t>
      </w:r>
      <w:r>
        <w:rPr>
          <w:sz w:val="24"/>
          <w:szCs w:val="24"/>
        </w:rPr>
        <w:t>Introduction to Scaled Drawing.</w:t>
      </w:r>
    </w:p>
    <w:p w14:paraId="78616CE0" w14:textId="263D5DB5" w:rsidR="00650777" w:rsidRPr="00C82575" w:rsidRDefault="0086770C" w:rsidP="0086770C">
      <w:pPr>
        <w:pStyle w:val="Heading3"/>
        <w:numPr>
          <w:ilvl w:val="0"/>
          <w:numId w:val="20"/>
        </w:numPr>
        <w:spacing w:before="0" w:line="240" w:lineRule="auto"/>
        <w:ind w:left="763"/>
        <w:rPr>
          <w:b w:val="0"/>
          <w:bCs w:val="0"/>
          <w:color w:val="auto"/>
        </w:rPr>
      </w:pPr>
      <w:r w:rsidRPr="00C82575">
        <w:rPr>
          <w:b w:val="0"/>
          <w:bCs w:val="0"/>
          <w:color w:val="auto"/>
        </w:rPr>
        <w:t>Review Worksheet #4</w:t>
      </w:r>
      <w:r w:rsidR="00C82575" w:rsidRPr="00C82575">
        <w:rPr>
          <w:b w:val="0"/>
          <w:bCs w:val="0"/>
          <w:color w:val="auto"/>
        </w:rPr>
        <w:t xml:space="preserve"> and complete activity.</w:t>
      </w:r>
    </w:p>
    <w:p w14:paraId="4FA1FB2F" w14:textId="698DC67F" w:rsidR="00EA34AA" w:rsidRPr="00C522E8" w:rsidRDefault="00000000">
      <w:pPr>
        <w:pStyle w:val="Heading3"/>
        <w:rPr>
          <w:sz w:val="24"/>
          <w:szCs w:val="24"/>
        </w:rPr>
      </w:pPr>
      <w:r w:rsidRPr="00C522E8">
        <w:rPr>
          <w:sz w:val="24"/>
          <w:szCs w:val="24"/>
        </w:rPr>
        <w:t xml:space="preserve">Hour </w:t>
      </w:r>
      <w:r w:rsidR="00C522E8">
        <w:rPr>
          <w:sz w:val="24"/>
          <w:szCs w:val="24"/>
        </w:rPr>
        <w:t>4</w:t>
      </w:r>
      <w:r w:rsidR="00110E74" w:rsidRPr="00C522E8">
        <w:rPr>
          <w:sz w:val="24"/>
          <w:szCs w:val="24"/>
        </w:rPr>
        <w:t>-6 Sketch</w:t>
      </w:r>
    </w:p>
    <w:p w14:paraId="142E1989" w14:textId="56343F9A" w:rsidR="00EA34AA" w:rsidRDefault="00110E74" w:rsidP="00C522E8">
      <w:pPr>
        <w:pStyle w:val="ListParagraph"/>
        <w:numPr>
          <w:ilvl w:val="0"/>
          <w:numId w:val="21"/>
        </w:numPr>
      </w:pPr>
      <w:r>
        <w:t xml:space="preserve">Use </w:t>
      </w:r>
      <w:r w:rsidR="00C522E8">
        <w:t>the prompts and activities on Worksheet #5</w:t>
      </w:r>
      <w:r>
        <w:t xml:space="preserve"> to practice sketching</w:t>
      </w:r>
    </w:p>
    <w:p w14:paraId="7754CF7C" w14:textId="73E37138" w:rsidR="00EA34AA" w:rsidRDefault="00EA34AA"/>
    <w:sectPr w:rsidR="00EA34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354C04"/>
    <w:multiLevelType w:val="hybridMultilevel"/>
    <w:tmpl w:val="F6EC6860"/>
    <w:lvl w:ilvl="0" w:tplc="7A22F3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F427C"/>
    <w:multiLevelType w:val="hybridMultilevel"/>
    <w:tmpl w:val="63D08396"/>
    <w:lvl w:ilvl="0" w:tplc="7A22F3D4">
      <w:numFmt w:val="bullet"/>
      <w:lvlText w:val="•"/>
      <w:lvlJc w:val="left"/>
      <w:pPr>
        <w:ind w:left="456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94DBB"/>
    <w:multiLevelType w:val="hybridMultilevel"/>
    <w:tmpl w:val="660EB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05915"/>
    <w:multiLevelType w:val="hybridMultilevel"/>
    <w:tmpl w:val="A1688346"/>
    <w:lvl w:ilvl="0" w:tplc="A202C59C">
      <w:numFmt w:val="bullet"/>
      <w:lvlText w:val="•"/>
      <w:lvlJc w:val="left"/>
      <w:pPr>
        <w:ind w:left="456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D3789"/>
    <w:multiLevelType w:val="hybridMultilevel"/>
    <w:tmpl w:val="26EC909E"/>
    <w:lvl w:ilvl="0" w:tplc="E3221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A6186"/>
    <w:multiLevelType w:val="hybridMultilevel"/>
    <w:tmpl w:val="C098100E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37531A4D"/>
    <w:multiLevelType w:val="hybridMultilevel"/>
    <w:tmpl w:val="888A8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A67D2"/>
    <w:multiLevelType w:val="hybridMultilevel"/>
    <w:tmpl w:val="40E05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715D2"/>
    <w:multiLevelType w:val="hybridMultilevel"/>
    <w:tmpl w:val="883CFD38"/>
    <w:lvl w:ilvl="0" w:tplc="A202C59C">
      <w:numFmt w:val="bullet"/>
      <w:lvlText w:val="•"/>
      <w:lvlJc w:val="left"/>
      <w:pPr>
        <w:ind w:left="456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8" w15:restartNumberingAfterBreak="0">
    <w:nsid w:val="66256A80"/>
    <w:multiLevelType w:val="hybridMultilevel"/>
    <w:tmpl w:val="F50ED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0360E"/>
    <w:multiLevelType w:val="hybridMultilevel"/>
    <w:tmpl w:val="EF2C1EEA"/>
    <w:lvl w:ilvl="0" w:tplc="7A22F3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72F42"/>
    <w:multiLevelType w:val="hybridMultilevel"/>
    <w:tmpl w:val="AB78BDB0"/>
    <w:lvl w:ilvl="0" w:tplc="7A22F3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757243">
    <w:abstractNumId w:val="8"/>
  </w:num>
  <w:num w:numId="2" w16cid:durableId="732384850">
    <w:abstractNumId w:val="6"/>
  </w:num>
  <w:num w:numId="3" w16cid:durableId="1694961342">
    <w:abstractNumId w:val="5"/>
  </w:num>
  <w:num w:numId="4" w16cid:durableId="2069179579">
    <w:abstractNumId w:val="4"/>
  </w:num>
  <w:num w:numId="5" w16cid:durableId="1958295665">
    <w:abstractNumId w:val="7"/>
  </w:num>
  <w:num w:numId="6" w16cid:durableId="765466802">
    <w:abstractNumId w:val="3"/>
  </w:num>
  <w:num w:numId="7" w16cid:durableId="435754558">
    <w:abstractNumId w:val="2"/>
  </w:num>
  <w:num w:numId="8" w16cid:durableId="1525172753">
    <w:abstractNumId w:val="1"/>
  </w:num>
  <w:num w:numId="9" w16cid:durableId="1282879011">
    <w:abstractNumId w:val="0"/>
  </w:num>
  <w:num w:numId="10" w16cid:durableId="2061585917">
    <w:abstractNumId w:val="16"/>
  </w:num>
  <w:num w:numId="11" w16cid:durableId="1200244310">
    <w:abstractNumId w:val="11"/>
  </w:num>
  <w:num w:numId="12" w16cid:durableId="494298770">
    <w:abstractNumId w:val="20"/>
  </w:num>
  <w:num w:numId="13" w16cid:durableId="885876461">
    <w:abstractNumId w:val="19"/>
  </w:num>
  <w:num w:numId="14" w16cid:durableId="1166552094">
    <w:abstractNumId w:val="15"/>
  </w:num>
  <w:num w:numId="15" w16cid:durableId="1605108414">
    <w:abstractNumId w:val="18"/>
  </w:num>
  <w:num w:numId="16" w16cid:durableId="1873110523">
    <w:abstractNumId w:val="9"/>
  </w:num>
  <w:num w:numId="17" w16cid:durableId="1556701655">
    <w:abstractNumId w:val="17"/>
  </w:num>
  <w:num w:numId="18" w16cid:durableId="617105083">
    <w:abstractNumId w:val="12"/>
  </w:num>
  <w:num w:numId="19" w16cid:durableId="1367369258">
    <w:abstractNumId w:val="10"/>
  </w:num>
  <w:num w:numId="20" w16cid:durableId="1071736689">
    <w:abstractNumId w:val="14"/>
  </w:num>
  <w:num w:numId="21" w16cid:durableId="15066736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E74"/>
    <w:rsid w:val="0015074B"/>
    <w:rsid w:val="001D390D"/>
    <w:rsid w:val="0029639D"/>
    <w:rsid w:val="00326F90"/>
    <w:rsid w:val="003B6211"/>
    <w:rsid w:val="004227AA"/>
    <w:rsid w:val="005A6243"/>
    <w:rsid w:val="00650777"/>
    <w:rsid w:val="006F2B5D"/>
    <w:rsid w:val="0086770C"/>
    <w:rsid w:val="008F1599"/>
    <w:rsid w:val="00945770"/>
    <w:rsid w:val="00AA1D8D"/>
    <w:rsid w:val="00B47730"/>
    <w:rsid w:val="00C522E8"/>
    <w:rsid w:val="00C82575"/>
    <w:rsid w:val="00CB0664"/>
    <w:rsid w:val="00EA34AA"/>
    <w:rsid w:val="00F948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C6BEC8"/>
  <w14:defaultImageDpi w14:val="300"/>
  <w15:docId w15:val="{7C783620-7AD7-4B85-9DED-D066C480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227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e5GVlJ_N68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Boone Tim</cp:lastModifiedBy>
  <cp:revision>6</cp:revision>
  <dcterms:created xsi:type="dcterms:W3CDTF">2025-06-13T15:34:00Z</dcterms:created>
  <dcterms:modified xsi:type="dcterms:W3CDTF">2025-06-27T20:34:00Z</dcterms:modified>
  <cp:category/>
</cp:coreProperties>
</file>