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NAME: NWEKE MICHAEL NZUBECHUKWU</w:t>
      </w:r>
    </w:p>
    <w:p>
      <w:r>
        <w:t>REG NO: 2024/HND/38579/AHPT</w:t>
      </w:r>
    </w:p>
    <w:p>
      <w:r>
        <w:t>DEPT: ANIMAL HEALTH AND PRODUCTION TECHNOLOGY</w:t>
      </w:r>
    </w:p>
    <w:p/>
    <w:p>
      <w:pPr>
        <w:pStyle w:val="Title"/>
      </w:pPr>
      <w:r>
        <w:t>COMPUTER STUDIES ASSIGNMENT</w:t>
      </w:r>
    </w:p>
    <w:p>
      <w:r>
        <w:t>QUESTION 1</w:t>
        <w:br/>
      </w:r>
    </w:p>
    <w:p>
      <w:r>
        <w:t>a. A computer is an electronic device that accepts data as input, processes it using instructions, stores it, and produces output information.</w:t>
        <w:br/>
      </w:r>
    </w:p>
    <w:p>
      <w:r>
        <w:t>Four major functions of a computer:</w:t>
        <w:br/>
        <w:t>1. Input – receiving data (e.g., keyboard, mouse)</w:t>
        <w:br/>
        <w:t>2. Processing – manipulating data (CPU)</w:t>
        <w:br/>
        <w:t>3. Storage – saving data (hard drive, memory)</w:t>
        <w:br/>
        <w:t>4. Output – displaying results (monitor, printer)</w:t>
        <w:br/>
      </w:r>
    </w:p>
    <w:p>
      <w:r>
        <w:t>b. Basic components of a computer system:</w:t>
        <w:br/>
        <w:t>1. Hardware – physical parts like CPU, monitor, keyboard</w:t>
        <w:br/>
        <w:t>2. Software – programs like operating systems and applications</w:t>
        <w:br/>
        <w:t>3. Data – raw facts processed by the computer</w:t>
        <w:br/>
        <w:t>4. Users – people who operate the computer</w:t>
        <w:br/>
      </w:r>
    </w:p>
    <w:p>
      <w:r>
        <w:t>QUESTION 2</w:t>
        <w:br/>
      </w:r>
    </w:p>
    <w:p>
      <w:r>
        <w:t>a. Difference between hardware and software:</w:t>
        <w:br/>
        <w:t>Hardware refers to the physical components of a computer, while software refers to programs and instructions that run on the hardware.</w:t>
        <w:br/>
      </w:r>
    </w:p>
    <w:p>
      <w:r>
        <w:t>b. Two main types of software:</w:t>
        <w:br/>
        <w:t>1. System software – e.g., Windows, Linux, macOS</w:t>
        <w:br/>
        <w:t>2. Application software – e.g., Microsoft Word, Excel, Google Chrome</w:t>
        <w:br/>
      </w:r>
    </w:p>
    <w:p>
      <w:r>
        <w:t>QUESTION 3</w:t>
        <w:br/>
      </w:r>
    </w:p>
    <w:p>
      <w:r>
        <w:t>a. Booting is the process of starting or restarting a computer and loading the operating system into memory.</w:t>
        <w:br/>
      </w:r>
    </w:p>
    <w:p>
      <w:r>
        <w:t>b. Steps in booting process:</w:t>
        <w:br/>
        <w:t>1. Power on the computer</w:t>
        <w:br/>
        <w:t>2. BIOS/UEFI performs POST (hardware check)</w:t>
        <w:br/>
        <w:t>3. Boot loader is activated</w:t>
        <w:br/>
        <w:t>4. Operating system is loaded into RAM</w:t>
        <w:br/>
        <w:t>5. System becomes ready for use</w:t>
        <w:br/>
      </w:r>
    </w:p>
    <w:p>
      <w:r>
        <w:t>QUESTION 4</w:t>
        <w:br/>
      </w:r>
    </w:p>
    <w:p>
      <w:r>
        <w:t>a. File management is the process of organizing, storing, and managing files on a computer system.</w:t>
        <w:br/>
      </w:r>
    </w:p>
    <w:p>
      <w:r>
        <w:t>b. Common file operations:</w:t>
        <w:br/>
        <w:t>1. Create – making new files</w:t>
        <w:br/>
        <w:t>2. Open – accessing files</w:t>
        <w:br/>
        <w:t>3. Save – storing changes</w:t>
        <w:br/>
        <w:t>4. Rename – changing file name</w:t>
        <w:br/>
        <w:t>5. Delete – removing files</w:t>
        <w:br/>
      </w:r>
    </w:p>
    <w:p>
      <w:r>
        <w:t>QUESTION 5</w:t>
        <w:br/>
      </w:r>
    </w:p>
    <w:p>
      <w:r>
        <w:t>a. Applications of computers in healthcare/animal health:</w:t>
        <w:br/>
        <w:t>1. Record keeping of patients/animals</w:t>
        <w:br/>
        <w:t>2. Diagnosis and laboratory analysis</w:t>
        <w:br/>
        <w:t>3. Monitoring animal health</w:t>
        <w:br/>
        <w:t>4. Research and data analysis</w:t>
        <w:br/>
        <w:t>5. Communication between professionals</w:t>
        <w:br/>
      </w:r>
    </w:p>
    <w:p>
      <w:r>
        <w:t>b. Common computer problems and solutions:</w:t>
        <w:br/>
        <w:t>1. Slow performance – clean disk, remove viruses</w:t>
        <w:br/>
        <w:t>2. Virus attack – install antivirus software</w:t>
        <w:br/>
        <w:t>3. System crash – restart or reinstall OS</w:t>
        <w:br/>
        <w:t>4. Hardware failure – repair or replace components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