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STUDIES ASSIGNMENT</w:t>
      </w:r>
    </w:p>
    <w:p>
      <w:r>
        <w:t>NAME: EBENEZER PEACE CHINYERE</w:t>
      </w:r>
    </w:p>
    <w:p>
      <w:r>
        <w:t>REG NO: 2024/HND/38475/AHPT</w:t>
      </w:r>
    </w:p>
    <w:p>
      <w:r>
        <w:t>DEPT: ANIMAL HEALTH AND PRODUCTION TECHNOLOGY</w:t>
      </w:r>
    </w:p>
    <w:p>
      <w:r>
        <w:br/>
      </w:r>
    </w:p>
    <w:p>
      <w:r>
        <w:br/>
        <w:t>QUESTION 1</w:t>
        <w:br/>
        <w:t>a. Define a computer and explain its four major functions.</w:t>
        <w:br/>
        <w:t>A computer is an electronic device that accepts data as input, processes it according to instructions, stores it, and produces output as information.</w:t>
        <w:br/>
        <w:br/>
        <w:t>Four major functions of a computer:</w:t>
        <w:br/>
        <w:t>Input – The computer receives data from input devices (e.g., keyboard, mouse).</w:t>
        <w:br/>
        <w:t>Processing – The CPU processes the data by performing calculations and logical operations.</w:t>
        <w:br/>
        <w:t>Storage – The computer stores data and information for future use (e.g., hard drive, RAM).</w:t>
        <w:br/>
        <w:t>Output – The computer presents processed information to the user (e.g., monitor, printer).</w:t>
        <w:br/>
        <w:br/>
        <w:t>b. Describe the basic components of a computer system with examples.</w:t>
        <w:br/>
        <w:t>The basic components of a computer system include:</w:t>
        <w:br/>
        <w:t>Hardware – Physical parts of a computer (e.g., keyboard, monitor, CPU, printer)</w:t>
        <w:br/>
        <w:t>Software – Programs that instruct the computer (e.g., operating systems, applications)</w:t>
        <w:br/>
        <w:t>Data – Raw facts processed by the computer (e.g., numbers, text, images)</w:t>
        <w:br/>
        <w:t>Users (Peopleware) – Individuals who operate the computer (e.g., students, teachers, office workers)</w:t>
        <w:br/>
        <w:br/>
        <w:t>QUESTION 2</w:t>
        <w:br/>
        <w:t>a. Differentiate between hardware and software.</w:t>
        <w:br/>
        <w:t>Hardware: Physical components of a computer; can be touched; examples include monitor and keyboard; wears out over time.</w:t>
        <w:br/>
        <w:t>Software: Programs and instructions; cannot be touched; examples include MS Word and Windows; does not wear out physically.</w:t>
        <w:br/>
        <w:br/>
        <w:t>b. Explain the two main types of software, giving at least three examples each.</w:t>
        <w:br/>
        <w:t>System Software: Controls and manages computer hardware (e.g., Windows, Linux, macOS).</w:t>
        <w:br/>
        <w:t>Application Software: Helps users perform specific tasks (e.g., Microsoft Word, Excel, Google Chrome).</w:t>
        <w:br/>
        <w:br/>
        <w:t>QUESTION 3</w:t>
        <w:br/>
        <w:t>a. Explain the concept of booting.</w:t>
        <w:br/>
        <w:t>Booting is the process of starting or restarting a computer and loading the operating system into memory so the computer becomes ready for use.</w:t>
        <w:br/>
        <w:br/>
        <w:t>b. Describe the step-by-step booting process of a computer system.</w:t>
        <w:br/>
        <w:t>- The computer is powered on.</w:t>
        <w:br/>
        <w:t>- The BIOS/UEFI performs a Power-On Self Test (POST).</w:t>
        <w:br/>
        <w:t>- Hardware components are checked for errors.</w:t>
        <w:br/>
        <w:t>- The boot device is identified.</w:t>
        <w:br/>
        <w:t>- The operating system is loaded into RAM.</w:t>
        <w:br/>
        <w:t>- The system displays the login screen or desktop.</w:t>
        <w:br/>
        <w:br/>
        <w:t>QUESTION 4</w:t>
        <w:br/>
        <w:t>a. Define file management.</w:t>
        <w:br/>
        <w:t>File management is the process of organizing, storing, retrieving, and managing files and folders on a computer system.</w:t>
        <w:br/>
        <w:br/>
        <w:t>b. Explain five common file operations and their importance.</w:t>
        <w:br/>
        <w:t>Create – Allows storing new information.</w:t>
        <w:br/>
        <w:t>Open – Enables viewing or editing content.</w:t>
        <w:br/>
        <w:t>Save – Prevents data loss.</w:t>
        <w:br/>
        <w:t>Delete – Frees up storage space.</w:t>
        <w:br/>
        <w:t>Rename – Improves organization and identification.</w:t>
        <w:br/>
        <w:br/>
        <w:t>QUESTION 5</w:t>
        <w:br/>
        <w:t>a. Discuss the applications of computers in healthcare or animal health services.</w:t>
        <w:br/>
        <w:t>- Patient Records Management</w:t>
        <w:br/>
        <w:t>- Diagnosis and Imaging</w:t>
        <w:br/>
        <w:t>- Laboratory Testing</w:t>
        <w:br/>
        <w:t>- Telemedicine</w:t>
        <w:br/>
        <w:t>- Research and Data Analysis</w:t>
        <w:br/>
        <w:br/>
        <w:t>b. Highlight four common computer problems and their solutions.</w:t>
        <w:br/>
        <w:t>- Slow Performance: Delete unnecessary files, upgrade RAM, scan for viruses.</w:t>
        <w:br/>
        <w:t>- Computer Freezing: Restart the system, close unused programs.</w:t>
        <w:br/>
        <w:t>- Virus/Malware Infection: Install antivirus and run scans.</w:t>
        <w:br/>
        <w:t>- No Internet Connection: Check cables, restart router, troubleshoot network.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